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90BB">
      <w:pPr>
        <w:pStyle w:val="6"/>
        <w:ind w:left="0"/>
        <w:rPr>
          <w:rFonts w:ascii="Trebuchet MS"/>
          <w:i w:val="0"/>
          <w:iCs w:val="0"/>
          <w:sz w:val="20"/>
        </w:rPr>
      </w:pPr>
      <w:r>
        <w:drawing>
          <wp:inline distT="0" distB="0" distL="114300" distR="114300">
            <wp:extent cx="6911340" cy="6879590"/>
            <wp:effectExtent l="0" t="0" r="3810" b="1651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68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910705" cy="2264410"/>
            <wp:effectExtent l="0" t="0" r="4445" b="254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26BC">
      <w:pPr>
        <w:pStyle w:val="6"/>
        <w:ind w:left="0"/>
        <w:rPr>
          <w:b/>
          <w:i w:val="0"/>
          <w:iCs w:val="0"/>
          <w:sz w:val="20"/>
        </w:rPr>
      </w:pPr>
      <w:bookmarkStart w:id="0" w:name="_GoBack"/>
      <w:bookmarkEnd w:id="0"/>
    </w:p>
    <w:p w14:paraId="71DE776D">
      <w:pPr>
        <w:pStyle w:val="6"/>
        <w:ind w:left="0"/>
        <w:rPr>
          <w:b/>
          <w:i w:val="0"/>
          <w:iCs w:val="0"/>
          <w:sz w:val="20"/>
        </w:rPr>
      </w:pPr>
    </w:p>
    <w:p w14:paraId="6307FD71">
      <w:pPr>
        <w:pStyle w:val="6"/>
        <w:ind w:left="0"/>
        <w:rPr>
          <w:b/>
          <w:i w:val="0"/>
          <w:iCs w:val="0"/>
          <w:sz w:val="20"/>
        </w:rPr>
      </w:pPr>
    </w:p>
    <w:p w14:paraId="7C9949B7">
      <w:pPr>
        <w:pStyle w:val="6"/>
        <w:ind w:left="0"/>
        <w:rPr>
          <w:b/>
          <w:i w:val="0"/>
          <w:iCs w:val="0"/>
          <w:sz w:val="20"/>
        </w:rPr>
      </w:pPr>
    </w:p>
    <w:p w14:paraId="24278F75">
      <w:pPr>
        <w:pStyle w:val="2"/>
        <w:spacing w:before="73"/>
        <w:ind w:left="2293" w:right="2210"/>
        <w:jc w:val="center"/>
        <w:rPr>
          <w:i w:val="0"/>
          <w:iCs w:val="0"/>
        </w:rPr>
      </w:pPr>
      <w:r>
        <w:rPr>
          <w:i w:val="0"/>
          <w:iCs w:val="0"/>
        </w:rPr>
        <w:t>ПОЯСНИТЕЛЬНАЯ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ЗАПИСКА</w:t>
      </w:r>
    </w:p>
    <w:p w14:paraId="0DF96526">
      <w:pPr>
        <w:pStyle w:val="10"/>
        <w:numPr>
          <w:ilvl w:val="0"/>
          <w:numId w:val="1"/>
        </w:numPr>
        <w:tabs>
          <w:tab w:val="left" w:pos="693"/>
        </w:tabs>
        <w:spacing w:before="137" w:after="0" w:line="240" w:lineRule="auto"/>
        <w:ind w:left="692" w:right="0" w:hanging="241"/>
        <w:jc w:val="left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Пояснительная</w:t>
      </w:r>
      <w:r>
        <w:rPr>
          <w:b/>
          <w:i w:val="0"/>
          <w:iCs w:val="0"/>
          <w:spacing w:val="-3"/>
          <w:sz w:val="24"/>
        </w:rPr>
        <w:t xml:space="preserve"> </w:t>
      </w:r>
      <w:r>
        <w:rPr>
          <w:b/>
          <w:i w:val="0"/>
          <w:iCs w:val="0"/>
          <w:sz w:val="24"/>
        </w:rPr>
        <w:t>записка</w:t>
      </w:r>
      <w:r>
        <w:rPr>
          <w:b/>
          <w:i w:val="0"/>
          <w:iCs w:val="0"/>
          <w:spacing w:val="-3"/>
          <w:sz w:val="24"/>
        </w:rPr>
        <w:t xml:space="preserve"> </w:t>
      </w:r>
      <w:r>
        <w:rPr>
          <w:b/>
          <w:i w:val="0"/>
          <w:iCs w:val="0"/>
          <w:sz w:val="24"/>
        </w:rPr>
        <w:t>учебного</w:t>
      </w:r>
      <w:r>
        <w:rPr>
          <w:b/>
          <w:i w:val="0"/>
          <w:iCs w:val="0"/>
          <w:spacing w:val="-3"/>
          <w:sz w:val="24"/>
        </w:rPr>
        <w:t xml:space="preserve"> </w:t>
      </w:r>
      <w:r>
        <w:rPr>
          <w:b/>
          <w:i w:val="0"/>
          <w:iCs w:val="0"/>
          <w:sz w:val="24"/>
        </w:rPr>
        <w:t>предмета</w:t>
      </w:r>
      <w:r>
        <w:rPr>
          <w:b/>
          <w:i w:val="0"/>
          <w:iCs w:val="0"/>
          <w:spacing w:val="-2"/>
          <w:sz w:val="24"/>
        </w:rPr>
        <w:t xml:space="preserve"> </w:t>
      </w:r>
      <w:r>
        <w:rPr>
          <w:b/>
          <w:i w:val="0"/>
          <w:iCs w:val="0"/>
          <w:sz w:val="24"/>
        </w:rPr>
        <w:t>«Индивидуальный</w:t>
      </w:r>
      <w:r>
        <w:rPr>
          <w:b/>
          <w:i w:val="0"/>
          <w:iCs w:val="0"/>
          <w:spacing w:val="-5"/>
          <w:sz w:val="24"/>
        </w:rPr>
        <w:t xml:space="preserve"> </w:t>
      </w:r>
      <w:r>
        <w:rPr>
          <w:b/>
          <w:i w:val="0"/>
          <w:iCs w:val="0"/>
          <w:sz w:val="24"/>
        </w:rPr>
        <w:t>проект»</w:t>
      </w:r>
    </w:p>
    <w:p w14:paraId="23D34E16">
      <w:pPr>
        <w:pStyle w:val="6"/>
        <w:spacing w:before="178"/>
        <w:ind w:right="625" w:firstLine="708"/>
        <w:jc w:val="both"/>
        <w:rPr>
          <w:i w:val="0"/>
          <w:iCs w:val="0"/>
        </w:rPr>
      </w:pPr>
      <w:r>
        <w:rPr>
          <w:i w:val="0"/>
          <w:iCs w:val="0"/>
        </w:rPr>
        <w:t>Рабочая программа по предмету «Индивидуальный проект» для 10-</w:t>
      </w:r>
      <w:r>
        <w:rPr>
          <w:i w:val="0"/>
          <w:iCs w:val="0"/>
          <w:lang w:val="ru-RU"/>
        </w:rPr>
        <w:t>го</w:t>
      </w:r>
      <w:r>
        <w:rPr>
          <w:i w:val="0"/>
          <w:iCs w:val="0"/>
        </w:rPr>
        <w:t xml:space="preserve"> класс</w:t>
      </w:r>
      <w:r>
        <w:rPr>
          <w:i w:val="0"/>
          <w:iCs w:val="0"/>
          <w:lang w:val="ru-RU"/>
        </w:rPr>
        <w:t>а</w:t>
      </w:r>
      <w:r>
        <w:rPr>
          <w:i w:val="0"/>
          <w:iCs w:val="0"/>
        </w:rPr>
        <w:t xml:space="preserve"> составлена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основе:</w:t>
      </w:r>
    </w:p>
    <w:p w14:paraId="1673026E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54" w:right="444" w:hanging="351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требований Федерального государственного образовательного стандарта среднего общего</w:t>
      </w:r>
      <w:r>
        <w:rPr>
          <w:i w:val="0"/>
          <w:iCs w:val="0"/>
          <w:spacing w:val="-58"/>
          <w:sz w:val="24"/>
        </w:rPr>
        <w:t xml:space="preserve"> </w:t>
      </w:r>
      <w:r>
        <w:rPr>
          <w:i w:val="0"/>
          <w:iCs w:val="0"/>
          <w:sz w:val="24"/>
        </w:rPr>
        <w:t>образования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(ФГОС СОО);</w:t>
      </w:r>
    </w:p>
    <w:p w14:paraId="28C0B350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61" w:right="0" w:hanging="359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основной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образовательной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программы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среднего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общего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образования М</w:t>
      </w:r>
      <w:r>
        <w:rPr>
          <w:i w:val="0"/>
          <w:iCs w:val="0"/>
          <w:sz w:val="24"/>
          <w:lang w:val="ru-RU"/>
        </w:rPr>
        <w:t>БО</w:t>
      </w:r>
      <w:r>
        <w:rPr>
          <w:i w:val="0"/>
          <w:iCs w:val="0"/>
          <w:sz w:val="24"/>
        </w:rPr>
        <w:t>У</w:t>
      </w:r>
    </w:p>
    <w:p w14:paraId="1EAFB3D9">
      <w:pPr>
        <w:pStyle w:val="6"/>
        <w:ind w:left="1154"/>
        <w:rPr>
          <w:i w:val="0"/>
          <w:iCs w:val="0"/>
        </w:rPr>
      </w:pPr>
      <w:r>
        <w:rPr>
          <w:i w:val="0"/>
          <w:iCs w:val="0"/>
        </w:rPr>
        <w:t>«</w:t>
      </w:r>
      <w:r>
        <w:rPr>
          <w:i w:val="0"/>
          <w:iCs w:val="0"/>
          <w:lang w:val="ru-RU"/>
        </w:rPr>
        <w:t>СОШ</w:t>
      </w:r>
      <w:r>
        <w:rPr>
          <w:rFonts w:hint="default"/>
          <w:i w:val="0"/>
          <w:iCs w:val="0"/>
          <w:lang w:val="ru-RU"/>
        </w:rPr>
        <w:t xml:space="preserve"> ст. Старица»</w:t>
      </w:r>
      <w:r>
        <w:rPr>
          <w:i w:val="0"/>
          <w:iCs w:val="0"/>
        </w:rPr>
        <w:t>»</w:t>
      </w:r>
    </w:p>
    <w:p w14:paraId="61309921">
      <w:pPr>
        <w:pStyle w:val="2"/>
        <w:ind w:left="452"/>
        <w:rPr>
          <w:b w:val="0"/>
          <w:i w:val="0"/>
          <w:iCs w:val="0"/>
        </w:rPr>
      </w:pPr>
      <w:r>
        <w:rPr>
          <w:i w:val="0"/>
          <w:iCs w:val="0"/>
        </w:rPr>
        <w:t>Цели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программы</w:t>
      </w:r>
      <w:r>
        <w:rPr>
          <w:b w:val="0"/>
          <w:i w:val="0"/>
          <w:iCs w:val="0"/>
        </w:rPr>
        <w:t>:</w:t>
      </w:r>
    </w:p>
    <w:p w14:paraId="26BBF4F7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880" w:right="366" w:hanging="12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формирование у обучающихся системных представлений и опыта применения методов,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технологий и форм организации проектной и учебно-исследовательской деятельности для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достижения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практико-ориентированных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результатов образования;</w:t>
      </w:r>
    </w:p>
    <w:p w14:paraId="03CC2095">
      <w:pPr>
        <w:pStyle w:val="10"/>
        <w:numPr>
          <w:ilvl w:val="1"/>
          <w:numId w:val="1"/>
        </w:numPr>
        <w:tabs>
          <w:tab w:val="left" w:pos="1162"/>
        </w:tabs>
        <w:spacing w:before="1" w:after="0" w:line="240" w:lineRule="auto"/>
        <w:ind w:left="880" w:right="369" w:hanging="12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формирование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навыков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разработки,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реализации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общественной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презентации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обучающимися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результатов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исследования,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индивидуального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проекта,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направленного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на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решение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научной, личностной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или социально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значимой</w:t>
      </w:r>
      <w:r>
        <w:rPr>
          <w:i w:val="0"/>
          <w:iCs w:val="0"/>
          <w:spacing w:val="6"/>
          <w:sz w:val="24"/>
        </w:rPr>
        <w:t xml:space="preserve"> </w:t>
      </w:r>
      <w:r>
        <w:rPr>
          <w:i w:val="0"/>
          <w:iCs w:val="0"/>
          <w:sz w:val="24"/>
        </w:rPr>
        <w:t>проблемы</w:t>
      </w:r>
    </w:p>
    <w:p w14:paraId="790FC553">
      <w:pPr>
        <w:pStyle w:val="2"/>
        <w:spacing w:before="5" w:line="274" w:lineRule="exact"/>
        <w:ind w:left="452"/>
        <w:rPr>
          <w:i w:val="0"/>
          <w:iCs w:val="0"/>
        </w:rPr>
      </w:pPr>
      <w:r>
        <w:rPr>
          <w:i w:val="0"/>
          <w:iCs w:val="0"/>
        </w:rPr>
        <w:t>Задачи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программы:</w:t>
      </w:r>
    </w:p>
    <w:p w14:paraId="657BBE0F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73" w:right="364" w:hanging="36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сформировать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навыки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коммуникативной,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учебно-исследовательской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деятельности,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критического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мышления;</w:t>
      </w:r>
    </w:p>
    <w:p w14:paraId="4F4DA2C3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73" w:right="373" w:hanging="36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выработать способность к инновационной, аналитической, творческой, интеллектуальной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деятельности;</w:t>
      </w:r>
    </w:p>
    <w:p w14:paraId="3D4CB5EF">
      <w:pPr>
        <w:pStyle w:val="10"/>
        <w:numPr>
          <w:ilvl w:val="1"/>
          <w:numId w:val="1"/>
        </w:numPr>
        <w:tabs>
          <w:tab w:val="left" w:pos="1162"/>
        </w:tabs>
        <w:spacing w:before="0" w:after="0" w:line="218" w:lineRule="auto"/>
        <w:ind w:left="1173" w:right="364" w:hanging="36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продолжить формирование навыков проектной и учебно-исследовательской деятельности,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а также самостоятельного применения приобретённых знаний и способов действий при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решении различных задач, используя знания одного или нескольких учебных предметов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или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предметных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областей;</w:t>
      </w:r>
    </w:p>
    <w:p w14:paraId="47480CB2">
      <w:pPr>
        <w:pStyle w:val="10"/>
        <w:numPr>
          <w:ilvl w:val="1"/>
          <w:numId w:val="1"/>
        </w:numPr>
        <w:tabs>
          <w:tab w:val="left" w:pos="1162"/>
        </w:tabs>
        <w:spacing w:before="0" w:after="0" w:line="216" w:lineRule="auto"/>
        <w:ind w:left="1173" w:right="370" w:hanging="36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развитие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навыков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постановки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цели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формулирования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гипотезы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исследования,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планирования работы 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контроля,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отбора и интерпретации необходимой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информации,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структурирования аргументации результатов исследования на основе собранных данных,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презентации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результатов;</w:t>
      </w:r>
    </w:p>
    <w:p w14:paraId="072B85AB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73" w:right="374" w:hanging="36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развить навыки самоанализа и рефлексии (самоанализа успешности и результативности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решения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проблемы проекта);</w:t>
      </w:r>
    </w:p>
    <w:p w14:paraId="40E2C8FD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61" w:right="0" w:hanging="356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развить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навыки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публичного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выступления.</w:t>
      </w:r>
    </w:p>
    <w:p w14:paraId="489E1350">
      <w:pPr>
        <w:pStyle w:val="6"/>
        <w:spacing w:before="119"/>
        <w:ind w:right="373" w:firstLine="708"/>
        <w:jc w:val="both"/>
        <w:rPr>
          <w:i w:val="0"/>
          <w:iCs w:val="0"/>
        </w:rPr>
      </w:pPr>
      <w:r>
        <w:rPr>
          <w:i w:val="0"/>
          <w:iCs w:val="0"/>
        </w:rPr>
        <w:t>Индивидуальный проект представляет собой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особую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форму организации деятельности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обучающихся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(учебное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исследование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или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</w:rPr>
        <w:t>учебный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проект).</w:t>
      </w:r>
    </w:p>
    <w:p w14:paraId="459AF362">
      <w:pPr>
        <w:pStyle w:val="6"/>
        <w:ind w:right="362" w:firstLine="708"/>
        <w:jc w:val="both"/>
        <w:rPr>
          <w:i w:val="0"/>
          <w:iCs w:val="0"/>
        </w:rPr>
      </w:pPr>
      <w:r>
        <w:rPr>
          <w:i w:val="0"/>
          <w:iCs w:val="0"/>
        </w:rPr>
        <w:t>Индивидуальный проект выполняется обучающимся самостоятельно под руководством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учителя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(тьютора) по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выбранной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теме 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рамках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одного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или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нескольких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изучаемых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учебных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предметов,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курсов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любой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избранной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области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(познавательной,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практической,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учебно-исследовательской,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социальной,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художественно-творческой, иной).</w:t>
      </w:r>
    </w:p>
    <w:p w14:paraId="3999F267">
      <w:pPr>
        <w:pStyle w:val="6"/>
        <w:spacing w:before="1"/>
        <w:ind w:right="364" w:firstLine="708"/>
        <w:jc w:val="both"/>
        <w:rPr>
          <w:i w:val="0"/>
          <w:iCs w:val="0"/>
        </w:rPr>
      </w:pPr>
      <w:r>
        <w:rPr>
          <w:i w:val="0"/>
          <w:iCs w:val="0"/>
        </w:rPr>
        <w:t>Индивидуальный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выполняется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обучающимся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течение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одного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года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рамках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учебного времени, специально отведенного учебным планом, и должен быть представлен в виде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завершенного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учебного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исследования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или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разработанного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проекта: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информационного,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творческого,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социального,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прикладного,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инновационного,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конструкторского,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инженерного.</w:t>
      </w:r>
    </w:p>
    <w:p w14:paraId="28B99CA5">
      <w:pPr>
        <w:pStyle w:val="2"/>
        <w:spacing w:before="125" w:line="274" w:lineRule="exact"/>
        <w:ind w:left="452"/>
        <w:rPr>
          <w:i w:val="0"/>
          <w:iCs w:val="0"/>
        </w:rPr>
      </w:pPr>
      <w:r>
        <w:rPr>
          <w:i w:val="0"/>
          <w:iCs w:val="0"/>
        </w:rPr>
        <w:t>Описание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места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учебного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предмета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«Индивидуальный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проект»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учебном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плане</w:t>
      </w:r>
    </w:p>
    <w:p w14:paraId="5E0ACED7">
      <w:pPr>
        <w:pStyle w:val="6"/>
        <w:ind w:right="716" w:firstLine="708"/>
        <w:jc w:val="both"/>
        <w:rPr>
          <w:i w:val="0"/>
          <w:iCs w:val="0"/>
        </w:rPr>
      </w:pPr>
      <w:r>
        <w:rPr>
          <w:i w:val="0"/>
          <w:iCs w:val="0"/>
        </w:rPr>
        <w:t>Согласно учебному плану на изучение предмета «Индивидуальный проект» в 10 классе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выделяется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34 часа.</w:t>
      </w:r>
    </w:p>
    <w:p w14:paraId="30F45CEE">
      <w:pPr>
        <w:pStyle w:val="2"/>
        <w:spacing w:before="122" w:line="274" w:lineRule="exact"/>
        <w:ind w:left="452"/>
        <w:rPr>
          <w:i w:val="0"/>
          <w:iCs w:val="0"/>
        </w:rPr>
      </w:pPr>
      <w:r>
        <w:rPr>
          <w:i w:val="0"/>
          <w:iCs w:val="0"/>
        </w:rPr>
        <w:t>Методы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организации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осуществления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учебно-познавательной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деятельности:</w:t>
      </w:r>
    </w:p>
    <w:p w14:paraId="19E6666A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73" w:right="1151" w:hanging="36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словесные методы (проблемная беседа, диспут, дискуссия, публичное выступление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учащегося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докладом);</w:t>
      </w:r>
    </w:p>
    <w:p w14:paraId="643F490F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73" w:right="1211" w:hanging="36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наглядные методы (демонстрация способов деятельности: способы решения задач,</w:t>
      </w:r>
      <w:r>
        <w:rPr>
          <w:i w:val="0"/>
          <w:iCs w:val="0"/>
          <w:spacing w:val="-58"/>
          <w:sz w:val="24"/>
        </w:rPr>
        <w:t xml:space="preserve"> </w:t>
      </w:r>
      <w:r>
        <w:rPr>
          <w:i w:val="0"/>
          <w:iCs w:val="0"/>
          <w:sz w:val="24"/>
        </w:rPr>
        <w:t>правила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пользования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приборами,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демонстрация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опытов,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презентации);</w:t>
      </w:r>
    </w:p>
    <w:p w14:paraId="6DF28648">
      <w:pPr>
        <w:spacing w:after="0" w:line="240" w:lineRule="auto"/>
        <w:jc w:val="both"/>
        <w:rPr>
          <w:i w:val="0"/>
          <w:iCs w:val="0"/>
          <w:sz w:val="24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611DB816">
      <w:pPr>
        <w:pStyle w:val="10"/>
        <w:numPr>
          <w:ilvl w:val="1"/>
          <w:numId w:val="1"/>
        </w:numPr>
        <w:tabs>
          <w:tab w:val="left" w:pos="1161"/>
          <w:tab w:val="left" w:pos="1162"/>
        </w:tabs>
        <w:spacing w:before="66" w:after="0" w:line="240" w:lineRule="auto"/>
        <w:ind w:left="1173" w:right="531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практические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методы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(самостоятельное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выполнение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творческих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упражнений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прикладной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направленности, проведение учащимися опытов, исследовательской деятельности);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логические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методы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(индукция, дедукция,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анализ, синтез,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сравнение);</w:t>
      </w:r>
    </w:p>
    <w:p w14:paraId="3B6652A9">
      <w:pPr>
        <w:pStyle w:val="10"/>
        <w:numPr>
          <w:ilvl w:val="2"/>
          <w:numId w:val="1"/>
        </w:numPr>
        <w:tabs>
          <w:tab w:val="left" w:pos="1162"/>
        </w:tabs>
        <w:spacing w:before="1" w:after="0" w:line="240" w:lineRule="auto"/>
        <w:ind w:left="1396" w:right="944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проблемно-поисковые методы (проблемное изложение знаний, эвристический метод,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исследовательский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метод);</w:t>
      </w:r>
    </w:p>
    <w:p w14:paraId="7C9B8633">
      <w:pPr>
        <w:pStyle w:val="10"/>
        <w:numPr>
          <w:ilvl w:val="2"/>
          <w:numId w:val="1"/>
        </w:numPr>
        <w:tabs>
          <w:tab w:val="left" w:pos="1162"/>
        </w:tabs>
        <w:spacing w:before="0" w:after="0" w:line="240" w:lineRule="auto"/>
        <w:ind w:left="1396" w:right="369" w:hanging="36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методы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самостоятельной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работы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(методы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управления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собственными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учебными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действиями: учащиеся приобретают навыки работы с дополнительной литературой, с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учебником,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сетью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ИНТЕРНЕТ,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навыки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решения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учебной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проблемы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(проверка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гипотезы,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проведение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эксперимента,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выполнение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исследовательской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деятельности,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составление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презентации и её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защита);</w:t>
      </w:r>
    </w:p>
    <w:p w14:paraId="679FE882">
      <w:pPr>
        <w:pStyle w:val="10"/>
        <w:numPr>
          <w:ilvl w:val="2"/>
          <w:numId w:val="1"/>
        </w:numPr>
        <w:tabs>
          <w:tab w:val="left" w:pos="1162"/>
        </w:tabs>
        <w:spacing w:before="0" w:after="0" w:line="240" w:lineRule="auto"/>
        <w:ind w:left="1396" w:right="1158" w:hanging="36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дистанционные (видеолекции (of-line), on-line лекции (Skype технологии), форумы,</w:t>
      </w:r>
      <w:r>
        <w:rPr>
          <w:i w:val="0"/>
          <w:iCs w:val="0"/>
          <w:spacing w:val="-58"/>
          <w:sz w:val="24"/>
        </w:rPr>
        <w:t xml:space="preserve"> </w:t>
      </w:r>
      <w:r>
        <w:rPr>
          <w:i w:val="0"/>
          <w:iCs w:val="0"/>
          <w:sz w:val="24"/>
        </w:rPr>
        <w:t>дискуссии;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чат (видеочат), семинары,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деловые игры.</w:t>
      </w:r>
    </w:p>
    <w:p w14:paraId="1719C445">
      <w:pPr>
        <w:pStyle w:val="2"/>
        <w:spacing w:before="120"/>
        <w:ind w:left="460"/>
        <w:rPr>
          <w:b w:val="0"/>
          <w:i w:val="0"/>
          <w:iCs w:val="0"/>
        </w:rPr>
      </w:pPr>
      <w:r>
        <w:rPr>
          <w:i w:val="0"/>
          <w:iCs w:val="0"/>
        </w:rPr>
        <w:t>Характерные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для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учебного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курса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формы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организации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деятельности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учащихся</w:t>
      </w:r>
      <w:r>
        <w:rPr>
          <w:b w:val="0"/>
          <w:i w:val="0"/>
          <w:iCs w:val="0"/>
        </w:rPr>
        <w:t>:</w:t>
      </w:r>
    </w:p>
    <w:p w14:paraId="7DCDF3EA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40" w:lineRule="auto"/>
        <w:ind w:left="1180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индивидуальная,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фронтальная,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групповая;</w:t>
      </w:r>
    </w:p>
    <w:p w14:paraId="491212F9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40" w:lineRule="auto"/>
        <w:ind w:left="1180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самостоятельная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работа,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совместная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деятельность;</w:t>
      </w:r>
    </w:p>
    <w:p w14:paraId="55C6BAAA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40" w:lineRule="auto"/>
        <w:ind w:left="1180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практические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семинарские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занятия;</w:t>
      </w:r>
    </w:p>
    <w:p w14:paraId="5FC36CCD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40" w:lineRule="auto"/>
        <w:ind w:left="1180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видеолекции,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лекции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семинары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в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режиме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online.</w:t>
      </w:r>
    </w:p>
    <w:p w14:paraId="7F5E6209">
      <w:pPr>
        <w:spacing w:after="0" w:line="240" w:lineRule="auto"/>
        <w:jc w:val="left"/>
        <w:rPr>
          <w:i w:val="0"/>
          <w:iCs w:val="0"/>
          <w:sz w:val="24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35BC8859">
      <w:pPr>
        <w:pStyle w:val="2"/>
        <w:numPr>
          <w:ilvl w:val="0"/>
          <w:numId w:val="1"/>
        </w:numPr>
        <w:tabs>
          <w:tab w:val="left" w:pos="700"/>
        </w:tabs>
        <w:spacing w:before="71" w:after="0" w:line="240" w:lineRule="auto"/>
        <w:ind w:left="700" w:right="0" w:hanging="240"/>
        <w:jc w:val="left"/>
        <w:rPr>
          <w:i w:val="0"/>
          <w:iCs w:val="0"/>
        </w:rPr>
      </w:pPr>
      <w:r>
        <w:rPr>
          <w:i w:val="0"/>
          <w:iCs w:val="0"/>
        </w:rPr>
        <w:t>Планируемые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результаты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освоения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учебного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предмета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«Индивидуальный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проект»</w:t>
      </w:r>
    </w:p>
    <w:p w14:paraId="7B03312B">
      <w:pPr>
        <w:pStyle w:val="6"/>
        <w:spacing w:before="178"/>
        <w:ind w:left="460" w:firstLine="701"/>
        <w:rPr>
          <w:i w:val="0"/>
          <w:iCs w:val="0"/>
        </w:rPr>
      </w:pPr>
      <w:r>
        <w:rPr>
          <w:i w:val="0"/>
          <w:iCs w:val="0"/>
        </w:rPr>
        <w:t>Планируемые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результаты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освоения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программы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данного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курса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уточняют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конкретизируют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общее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понимание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личностных, метапредметных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предметных результатов ФГОС.</w:t>
      </w:r>
    </w:p>
    <w:p w14:paraId="7682E8FD">
      <w:pPr>
        <w:spacing w:before="120"/>
        <w:ind w:left="460" w:right="0" w:firstLine="0"/>
        <w:jc w:val="left"/>
        <w:rPr>
          <w:i w:val="0"/>
          <w:iCs w:val="0"/>
          <w:sz w:val="24"/>
        </w:rPr>
      </w:pPr>
      <w:r>
        <w:rPr>
          <w:b/>
          <w:i w:val="0"/>
          <w:iCs w:val="0"/>
          <w:sz w:val="24"/>
        </w:rPr>
        <w:t>Основные</w:t>
      </w:r>
      <w:r>
        <w:rPr>
          <w:b/>
          <w:i w:val="0"/>
          <w:iCs w:val="0"/>
          <w:spacing w:val="-4"/>
          <w:sz w:val="24"/>
        </w:rPr>
        <w:t xml:space="preserve"> </w:t>
      </w:r>
      <w:r>
        <w:rPr>
          <w:b/>
          <w:i w:val="0"/>
          <w:iCs w:val="0"/>
          <w:sz w:val="24"/>
        </w:rPr>
        <w:t>результаты</w:t>
      </w:r>
      <w:r>
        <w:rPr>
          <w:b/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обучения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в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рамках</w:t>
      </w:r>
      <w:r>
        <w:rPr>
          <w:i w:val="0"/>
          <w:iCs w:val="0"/>
          <w:spacing w:val="2"/>
          <w:sz w:val="24"/>
        </w:rPr>
        <w:t xml:space="preserve"> </w:t>
      </w:r>
      <w:r>
        <w:rPr>
          <w:i w:val="0"/>
          <w:iCs w:val="0"/>
          <w:sz w:val="24"/>
        </w:rPr>
        <w:t>учебного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предмета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должны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отразить:</w:t>
      </w:r>
    </w:p>
    <w:p w14:paraId="03DE2B7A">
      <w:pPr>
        <w:pStyle w:val="10"/>
        <w:numPr>
          <w:ilvl w:val="1"/>
          <w:numId w:val="1"/>
        </w:numPr>
        <w:tabs>
          <w:tab w:val="left" w:pos="1161"/>
          <w:tab w:val="left" w:pos="1162"/>
        </w:tabs>
        <w:spacing w:before="0" w:after="0" w:line="240" w:lineRule="auto"/>
        <w:ind w:left="1180" w:right="589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сформированность навыков коммуникативной, учебно-исследовательской деятельности,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критического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мышления;</w:t>
      </w:r>
    </w:p>
    <w:p w14:paraId="5C799525">
      <w:pPr>
        <w:pStyle w:val="10"/>
        <w:numPr>
          <w:ilvl w:val="1"/>
          <w:numId w:val="1"/>
        </w:numPr>
        <w:tabs>
          <w:tab w:val="left" w:pos="1161"/>
          <w:tab w:val="left" w:pos="1162"/>
        </w:tabs>
        <w:spacing w:before="0" w:after="0" w:line="240" w:lineRule="auto"/>
        <w:ind w:left="1173" w:right="1704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способность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к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инновационной,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аналитической,</w:t>
      </w:r>
      <w:r>
        <w:rPr>
          <w:i w:val="0"/>
          <w:iCs w:val="0"/>
          <w:spacing w:val="-8"/>
          <w:sz w:val="24"/>
        </w:rPr>
        <w:t xml:space="preserve"> </w:t>
      </w:r>
      <w:r>
        <w:rPr>
          <w:i w:val="0"/>
          <w:iCs w:val="0"/>
          <w:sz w:val="24"/>
        </w:rPr>
        <w:t>творческой,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интеллектуальной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деятельности;</w:t>
      </w:r>
    </w:p>
    <w:p w14:paraId="1792016C">
      <w:pPr>
        <w:pStyle w:val="10"/>
        <w:numPr>
          <w:ilvl w:val="1"/>
          <w:numId w:val="1"/>
        </w:numPr>
        <w:tabs>
          <w:tab w:val="left" w:pos="1161"/>
          <w:tab w:val="left" w:pos="1162"/>
        </w:tabs>
        <w:spacing w:before="0" w:after="0" w:line="240" w:lineRule="auto"/>
        <w:ind w:left="1173" w:right="621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сформированность навыков проектной деятельности, а также самостоятельного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применения приобретенных знаний и способов действий при решении различных задач,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используя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знания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одного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или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нескольких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учебных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предметов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или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предметных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областей;</w:t>
      </w:r>
    </w:p>
    <w:p w14:paraId="23BB55D9">
      <w:pPr>
        <w:pStyle w:val="10"/>
        <w:numPr>
          <w:ilvl w:val="1"/>
          <w:numId w:val="1"/>
        </w:numPr>
        <w:tabs>
          <w:tab w:val="left" w:pos="1162"/>
        </w:tabs>
        <w:spacing w:before="0" w:after="0" w:line="240" w:lineRule="auto"/>
        <w:ind w:left="1173" w:right="368" w:hanging="36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способность постановки цели и формулирования гипотезы исследования, планирования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работы,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отбора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интерпретации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необходимой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информации,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структурирования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аргументации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результатов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исследования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на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основе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собранных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данных,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презентации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результатов.</w:t>
      </w:r>
    </w:p>
    <w:p w14:paraId="5B2C0F71">
      <w:pPr>
        <w:pStyle w:val="6"/>
        <w:spacing w:before="2"/>
        <w:ind w:left="0"/>
        <w:rPr>
          <w:i w:val="0"/>
          <w:iCs w:val="0"/>
          <w:sz w:val="26"/>
        </w:rPr>
      </w:pPr>
    </w:p>
    <w:p w14:paraId="7BE10AA6">
      <w:pPr>
        <w:pStyle w:val="2"/>
        <w:spacing w:line="274" w:lineRule="exact"/>
        <w:rPr>
          <w:i w:val="0"/>
          <w:iCs w:val="0"/>
        </w:rPr>
      </w:pPr>
      <w:r>
        <w:rPr>
          <w:i w:val="0"/>
          <w:iCs w:val="0"/>
        </w:rPr>
        <w:t>Личностные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результаты</w:t>
      </w:r>
    </w:p>
    <w:p w14:paraId="7298562E">
      <w:pPr>
        <w:pStyle w:val="6"/>
        <w:tabs>
          <w:tab w:val="left" w:pos="2761"/>
          <w:tab w:val="left" w:pos="4236"/>
          <w:tab w:val="left" w:pos="5574"/>
          <w:tab w:val="left" w:pos="7033"/>
          <w:tab w:val="left" w:pos="7493"/>
          <w:tab w:val="left" w:pos="9095"/>
        </w:tabs>
        <w:ind w:right="367" w:firstLine="708"/>
        <w:jc w:val="right"/>
        <w:rPr>
          <w:i w:val="0"/>
          <w:iCs w:val="0"/>
        </w:rPr>
      </w:pPr>
      <w:r>
        <w:rPr>
          <w:i w:val="0"/>
          <w:iCs w:val="0"/>
        </w:rPr>
        <w:t>Личностные</w:t>
      </w:r>
      <w:r>
        <w:rPr>
          <w:i w:val="0"/>
          <w:iCs w:val="0"/>
        </w:rPr>
        <w:tab/>
      </w:r>
      <w:r>
        <w:rPr>
          <w:i w:val="0"/>
          <w:iCs w:val="0"/>
        </w:rPr>
        <w:t>результаты</w:t>
      </w:r>
      <w:r>
        <w:rPr>
          <w:i w:val="0"/>
          <w:iCs w:val="0"/>
        </w:rPr>
        <w:tab/>
      </w:r>
      <w:r>
        <w:rPr>
          <w:i w:val="0"/>
          <w:iCs w:val="0"/>
        </w:rPr>
        <w:t>отражают</w:t>
      </w:r>
      <w:r>
        <w:rPr>
          <w:i w:val="0"/>
          <w:iCs w:val="0"/>
        </w:rPr>
        <w:tab/>
      </w:r>
      <w:r>
        <w:rPr>
          <w:i w:val="0"/>
          <w:iCs w:val="0"/>
        </w:rPr>
        <w:t>готовность</w:t>
      </w:r>
      <w:r>
        <w:rPr>
          <w:i w:val="0"/>
          <w:iCs w:val="0"/>
        </w:rPr>
        <w:tab/>
      </w:r>
      <w:r>
        <w:rPr>
          <w:i w:val="0"/>
          <w:iCs w:val="0"/>
        </w:rPr>
        <w:t>и</w:t>
      </w:r>
      <w:r>
        <w:rPr>
          <w:i w:val="0"/>
          <w:iCs w:val="0"/>
        </w:rPr>
        <w:tab/>
      </w:r>
      <w:r>
        <w:rPr>
          <w:i w:val="0"/>
          <w:iCs w:val="0"/>
        </w:rPr>
        <w:t>способность</w:t>
      </w:r>
      <w:r>
        <w:rPr>
          <w:i w:val="0"/>
          <w:iCs w:val="0"/>
        </w:rPr>
        <w:tab/>
      </w:r>
      <w:r>
        <w:rPr>
          <w:i w:val="0"/>
          <w:iCs w:val="0"/>
        </w:rPr>
        <w:t>обучающихся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руководствоваться</w:t>
      </w:r>
      <w:r>
        <w:rPr>
          <w:i w:val="0"/>
          <w:iCs w:val="0"/>
          <w:spacing w:val="47"/>
        </w:rPr>
        <w:t xml:space="preserve"> </w:t>
      </w:r>
      <w:r>
        <w:rPr>
          <w:i w:val="0"/>
          <w:iCs w:val="0"/>
        </w:rPr>
        <w:t>сформированной</w:t>
      </w:r>
      <w:r>
        <w:rPr>
          <w:i w:val="0"/>
          <w:iCs w:val="0"/>
          <w:spacing w:val="48"/>
        </w:rPr>
        <w:t xml:space="preserve"> </w:t>
      </w:r>
      <w:r>
        <w:rPr>
          <w:i w:val="0"/>
          <w:iCs w:val="0"/>
        </w:rPr>
        <w:t>внутренней</w:t>
      </w:r>
      <w:r>
        <w:rPr>
          <w:i w:val="0"/>
          <w:iCs w:val="0"/>
          <w:spacing w:val="48"/>
        </w:rPr>
        <w:t xml:space="preserve"> </w:t>
      </w:r>
      <w:r>
        <w:rPr>
          <w:i w:val="0"/>
          <w:iCs w:val="0"/>
        </w:rPr>
        <w:t>позицией</w:t>
      </w:r>
      <w:r>
        <w:rPr>
          <w:i w:val="0"/>
          <w:iCs w:val="0"/>
          <w:spacing w:val="54"/>
        </w:rPr>
        <w:t xml:space="preserve"> </w:t>
      </w:r>
      <w:r>
        <w:rPr>
          <w:i w:val="0"/>
          <w:iCs w:val="0"/>
        </w:rPr>
        <w:t>личности,</w:t>
      </w:r>
      <w:r>
        <w:rPr>
          <w:i w:val="0"/>
          <w:iCs w:val="0"/>
          <w:spacing w:val="47"/>
        </w:rPr>
        <w:t xml:space="preserve"> </w:t>
      </w:r>
      <w:r>
        <w:rPr>
          <w:i w:val="0"/>
          <w:iCs w:val="0"/>
        </w:rPr>
        <w:t>системой</w:t>
      </w:r>
      <w:r>
        <w:rPr>
          <w:i w:val="0"/>
          <w:iCs w:val="0"/>
          <w:spacing w:val="48"/>
        </w:rPr>
        <w:t xml:space="preserve"> </w:t>
      </w:r>
      <w:r>
        <w:rPr>
          <w:i w:val="0"/>
          <w:iCs w:val="0"/>
        </w:rPr>
        <w:t>ценностных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ориентаций,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позитивных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внутренних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убеждений,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соответствующих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традиционным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ценностям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российского</w:t>
      </w:r>
      <w:r>
        <w:rPr>
          <w:i w:val="0"/>
          <w:iCs w:val="0"/>
          <w:spacing w:val="49"/>
        </w:rPr>
        <w:t xml:space="preserve"> </w:t>
      </w:r>
      <w:r>
        <w:rPr>
          <w:i w:val="0"/>
          <w:iCs w:val="0"/>
        </w:rPr>
        <w:t>общества,</w:t>
      </w:r>
      <w:r>
        <w:rPr>
          <w:i w:val="0"/>
          <w:iCs w:val="0"/>
          <w:spacing w:val="49"/>
        </w:rPr>
        <w:t xml:space="preserve"> </w:t>
      </w:r>
      <w:r>
        <w:rPr>
          <w:i w:val="0"/>
          <w:iCs w:val="0"/>
        </w:rPr>
        <w:t>расширение</w:t>
      </w:r>
      <w:r>
        <w:rPr>
          <w:i w:val="0"/>
          <w:iCs w:val="0"/>
          <w:spacing w:val="48"/>
        </w:rPr>
        <w:t xml:space="preserve"> </w:t>
      </w:r>
      <w:r>
        <w:rPr>
          <w:i w:val="0"/>
          <w:iCs w:val="0"/>
        </w:rPr>
        <w:t>жизненного</w:t>
      </w:r>
      <w:r>
        <w:rPr>
          <w:i w:val="0"/>
          <w:iCs w:val="0"/>
          <w:spacing w:val="49"/>
        </w:rPr>
        <w:t xml:space="preserve"> </w:t>
      </w:r>
      <w:r>
        <w:rPr>
          <w:i w:val="0"/>
          <w:iCs w:val="0"/>
        </w:rPr>
        <w:t>опыта</w:t>
      </w:r>
      <w:r>
        <w:rPr>
          <w:i w:val="0"/>
          <w:iCs w:val="0"/>
          <w:spacing w:val="48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50"/>
        </w:rPr>
        <w:t xml:space="preserve"> </w:t>
      </w:r>
      <w:r>
        <w:rPr>
          <w:i w:val="0"/>
          <w:iCs w:val="0"/>
        </w:rPr>
        <w:t>опыта</w:t>
      </w:r>
      <w:r>
        <w:rPr>
          <w:i w:val="0"/>
          <w:iCs w:val="0"/>
          <w:spacing w:val="46"/>
        </w:rPr>
        <w:t xml:space="preserve"> </w:t>
      </w:r>
      <w:r>
        <w:rPr>
          <w:i w:val="0"/>
          <w:iCs w:val="0"/>
        </w:rPr>
        <w:t>деятельности</w:t>
      </w:r>
      <w:r>
        <w:rPr>
          <w:i w:val="0"/>
          <w:iCs w:val="0"/>
          <w:spacing w:val="50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48"/>
        </w:rPr>
        <w:t xml:space="preserve"> </w:t>
      </w:r>
      <w:r>
        <w:rPr>
          <w:i w:val="0"/>
          <w:iCs w:val="0"/>
        </w:rPr>
        <w:t>процессе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реализации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средствами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учебного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предмета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основных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направлений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воспитательной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деятельности.</w:t>
      </w:r>
    </w:p>
    <w:p w14:paraId="31DB4C37">
      <w:pPr>
        <w:pStyle w:val="6"/>
        <w:ind w:firstLine="708"/>
        <w:rPr>
          <w:i w:val="0"/>
          <w:iCs w:val="0"/>
        </w:rPr>
      </w:pP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результате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изучения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курса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«Индивидуальный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проект»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уровне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среднего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общего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образования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</w:rPr>
        <w:t>обучающегося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будут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сформированы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следующие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личностные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результаты:</w:t>
      </w:r>
    </w:p>
    <w:p w14:paraId="147E9430">
      <w:pPr>
        <w:pStyle w:val="3"/>
        <w:numPr>
          <w:ilvl w:val="0"/>
          <w:numId w:val="2"/>
        </w:numPr>
        <w:tabs>
          <w:tab w:val="left" w:pos="1422"/>
        </w:tabs>
        <w:spacing w:before="3" w:after="0" w:line="274" w:lineRule="exact"/>
        <w:ind w:left="1421" w:right="0" w:hanging="261"/>
        <w:jc w:val="both"/>
        <w:rPr>
          <w:i w:val="0"/>
          <w:iCs w:val="0"/>
        </w:rPr>
      </w:pPr>
      <w:r>
        <w:rPr>
          <w:i w:val="0"/>
          <w:iCs w:val="0"/>
        </w:rPr>
        <w:t>гражданского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</w:rPr>
        <w:t>воспитания:</w:t>
      </w:r>
    </w:p>
    <w:p w14:paraId="7446B362">
      <w:pPr>
        <w:pStyle w:val="6"/>
        <w:tabs>
          <w:tab w:val="left" w:pos="1882"/>
          <w:tab w:val="left" w:pos="3676"/>
          <w:tab w:val="left" w:pos="5050"/>
          <w:tab w:val="left" w:pos="6701"/>
          <w:tab w:val="left" w:pos="8511"/>
        </w:tabs>
        <w:ind w:right="365" w:firstLine="708"/>
        <w:jc w:val="right"/>
        <w:rPr>
          <w:i w:val="0"/>
          <w:iCs w:val="0"/>
        </w:rPr>
      </w:pPr>
      <w:r>
        <w:rPr>
          <w:i w:val="0"/>
          <w:iCs w:val="0"/>
        </w:rPr>
        <w:t>осознание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своих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</w:rPr>
        <w:t>конституционных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прав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</w:rPr>
        <w:t>обязанностей,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</w:rPr>
        <w:t>уважение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закона</w:t>
      </w:r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правопорядка,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соблюдение основополагающих норм информационного права и информационной безопасности;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готовность</w:t>
      </w:r>
      <w:r>
        <w:rPr>
          <w:i w:val="0"/>
          <w:iCs w:val="0"/>
        </w:rPr>
        <w:tab/>
      </w:r>
      <w:r>
        <w:rPr>
          <w:i w:val="0"/>
          <w:iCs w:val="0"/>
        </w:rPr>
        <w:t>противостоять</w:t>
      </w:r>
      <w:r>
        <w:rPr>
          <w:i w:val="0"/>
          <w:iCs w:val="0"/>
        </w:rPr>
        <w:tab/>
      </w:r>
      <w:r>
        <w:rPr>
          <w:i w:val="0"/>
          <w:iCs w:val="0"/>
        </w:rPr>
        <w:t>идеологии</w:t>
      </w:r>
      <w:r>
        <w:rPr>
          <w:i w:val="0"/>
          <w:iCs w:val="0"/>
        </w:rPr>
        <w:tab/>
      </w:r>
      <w:r>
        <w:rPr>
          <w:i w:val="0"/>
          <w:iCs w:val="0"/>
        </w:rPr>
        <w:t>экстремизма,</w:t>
      </w:r>
      <w:r>
        <w:rPr>
          <w:i w:val="0"/>
          <w:iCs w:val="0"/>
        </w:rPr>
        <w:tab/>
      </w:r>
      <w:r>
        <w:rPr>
          <w:i w:val="0"/>
          <w:iCs w:val="0"/>
        </w:rPr>
        <w:t>национализма,</w:t>
      </w:r>
      <w:r>
        <w:rPr>
          <w:i w:val="0"/>
          <w:iCs w:val="0"/>
        </w:rPr>
        <w:tab/>
      </w:r>
      <w:r>
        <w:rPr>
          <w:i w:val="0"/>
          <w:iCs w:val="0"/>
        </w:rPr>
        <w:t>ксенофобии,</w:t>
      </w:r>
    </w:p>
    <w:p w14:paraId="5B490021">
      <w:pPr>
        <w:pStyle w:val="6"/>
        <w:ind w:right="364"/>
        <w:jc w:val="both"/>
        <w:rPr>
          <w:i w:val="0"/>
          <w:iCs w:val="0"/>
        </w:rPr>
      </w:pPr>
      <w:r>
        <w:rPr>
          <w:i w:val="0"/>
          <w:iCs w:val="0"/>
        </w:rPr>
        <w:t>дискриминации по социальным, религиозным, расовым, национальным признакам в виртуальном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пространстве;</w:t>
      </w:r>
    </w:p>
    <w:p w14:paraId="5A75F54D">
      <w:pPr>
        <w:pStyle w:val="3"/>
        <w:numPr>
          <w:ilvl w:val="0"/>
          <w:numId w:val="2"/>
        </w:numPr>
        <w:tabs>
          <w:tab w:val="left" w:pos="1422"/>
        </w:tabs>
        <w:spacing w:before="0" w:after="0" w:line="274" w:lineRule="exact"/>
        <w:ind w:left="1421" w:right="0" w:hanging="261"/>
        <w:jc w:val="both"/>
        <w:rPr>
          <w:i w:val="0"/>
          <w:iCs w:val="0"/>
        </w:rPr>
      </w:pPr>
      <w:r>
        <w:rPr>
          <w:i w:val="0"/>
          <w:iCs w:val="0"/>
        </w:rPr>
        <w:t>патриотического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</w:rPr>
        <w:t>воспитания:</w:t>
      </w:r>
    </w:p>
    <w:p w14:paraId="24A441C5">
      <w:pPr>
        <w:pStyle w:val="6"/>
        <w:ind w:right="363" w:firstLine="708"/>
        <w:jc w:val="both"/>
        <w:rPr>
          <w:i w:val="0"/>
          <w:iCs w:val="0"/>
        </w:rPr>
      </w:pPr>
      <w:r>
        <w:rPr>
          <w:i w:val="0"/>
          <w:iCs w:val="0"/>
        </w:rPr>
        <w:t>ценностное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отношение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историческому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наследию,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достижениям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России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науке,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искусстве,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технологиях,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понимание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значения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информатики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науки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жизни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современного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общества;</w:t>
      </w:r>
    </w:p>
    <w:p w14:paraId="65B28C59">
      <w:pPr>
        <w:pStyle w:val="3"/>
        <w:numPr>
          <w:ilvl w:val="0"/>
          <w:numId w:val="2"/>
        </w:numPr>
        <w:tabs>
          <w:tab w:val="left" w:pos="1422"/>
        </w:tabs>
        <w:spacing w:before="2" w:after="0" w:line="274" w:lineRule="exact"/>
        <w:ind w:left="1421" w:right="0" w:hanging="261"/>
        <w:jc w:val="both"/>
        <w:rPr>
          <w:i w:val="0"/>
          <w:iCs w:val="0"/>
        </w:rPr>
      </w:pPr>
      <w:r>
        <w:rPr>
          <w:i w:val="0"/>
          <w:iCs w:val="0"/>
        </w:rPr>
        <w:t>духовно-нравственного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воспитания:</w:t>
      </w:r>
    </w:p>
    <w:p w14:paraId="1D3ADEB7">
      <w:pPr>
        <w:pStyle w:val="6"/>
        <w:spacing w:line="274" w:lineRule="exact"/>
        <w:ind w:left="1161"/>
        <w:jc w:val="both"/>
        <w:rPr>
          <w:i w:val="0"/>
          <w:iCs w:val="0"/>
        </w:rPr>
      </w:pPr>
      <w:r>
        <w:rPr>
          <w:i w:val="0"/>
          <w:iCs w:val="0"/>
        </w:rPr>
        <w:t>сформированность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нравственного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сознания,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этического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поведения;</w:t>
      </w:r>
    </w:p>
    <w:p w14:paraId="5B3A4BFF">
      <w:pPr>
        <w:pStyle w:val="6"/>
        <w:spacing w:before="1"/>
        <w:ind w:right="375" w:firstLine="708"/>
        <w:jc w:val="both"/>
        <w:rPr>
          <w:i w:val="0"/>
          <w:iCs w:val="0"/>
        </w:rPr>
      </w:pPr>
      <w:r>
        <w:rPr>
          <w:i w:val="0"/>
          <w:iCs w:val="0"/>
        </w:rPr>
        <w:t>способность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оценивать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ситуацию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принимать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осознанные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решения,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ориентируясь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морально-нравственные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нормы 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ценности, в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том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числе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сети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Интернет;</w:t>
      </w:r>
    </w:p>
    <w:p w14:paraId="6D26D488">
      <w:pPr>
        <w:pStyle w:val="3"/>
        <w:numPr>
          <w:ilvl w:val="0"/>
          <w:numId w:val="2"/>
        </w:numPr>
        <w:tabs>
          <w:tab w:val="left" w:pos="1422"/>
        </w:tabs>
        <w:spacing w:before="5" w:after="0" w:line="274" w:lineRule="exact"/>
        <w:ind w:left="1421" w:right="0" w:hanging="261"/>
        <w:jc w:val="both"/>
        <w:rPr>
          <w:i w:val="0"/>
          <w:iCs w:val="0"/>
        </w:rPr>
      </w:pPr>
      <w:r>
        <w:rPr>
          <w:i w:val="0"/>
          <w:iCs w:val="0"/>
        </w:rPr>
        <w:t>эстетического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воспитания:</w:t>
      </w:r>
    </w:p>
    <w:p w14:paraId="5E76CA25">
      <w:pPr>
        <w:pStyle w:val="6"/>
        <w:ind w:left="1161" w:right="373"/>
        <w:jc w:val="both"/>
        <w:rPr>
          <w:i w:val="0"/>
          <w:iCs w:val="0"/>
        </w:rPr>
      </w:pPr>
      <w:r>
        <w:rPr>
          <w:i w:val="0"/>
          <w:iCs w:val="0"/>
        </w:rPr>
        <w:t>эстетическое отношение к миру, включая эстетику научного и технического творчества;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способность</w:t>
      </w:r>
      <w:r>
        <w:rPr>
          <w:i w:val="0"/>
          <w:iCs w:val="0"/>
          <w:spacing w:val="30"/>
        </w:rPr>
        <w:t xml:space="preserve"> </w:t>
      </w:r>
      <w:r>
        <w:rPr>
          <w:i w:val="0"/>
          <w:iCs w:val="0"/>
        </w:rPr>
        <w:t>воспринимать</w:t>
      </w:r>
      <w:r>
        <w:rPr>
          <w:i w:val="0"/>
          <w:iCs w:val="0"/>
          <w:spacing w:val="30"/>
        </w:rPr>
        <w:t xml:space="preserve"> </w:t>
      </w:r>
      <w:r>
        <w:rPr>
          <w:i w:val="0"/>
          <w:iCs w:val="0"/>
        </w:rPr>
        <w:t>различные</w:t>
      </w:r>
      <w:r>
        <w:rPr>
          <w:i w:val="0"/>
          <w:iCs w:val="0"/>
          <w:spacing w:val="27"/>
        </w:rPr>
        <w:t xml:space="preserve"> </w:t>
      </w:r>
      <w:r>
        <w:rPr>
          <w:i w:val="0"/>
          <w:iCs w:val="0"/>
        </w:rPr>
        <w:t>виды</w:t>
      </w:r>
      <w:r>
        <w:rPr>
          <w:i w:val="0"/>
          <w:iCs w:val="0"/>
          <w:spacing w:val="26"/>
        </w:rPr>
        <w:t xml:space="preserve"> </w:t>
      </w:r>
      <w:r>
        <w:rPr>
          <w:i w:val="0"/>
          <w:iCs w:val="0"/>
        </w:rPr>
        <w:t>искусства,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</w:rPr>
        <w:t>том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</w:rPr>
        <w:t>числе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</w:rPr>
        <w:t>основанного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</w:rPr>
        <w:t>на</w:t>
      </w:r>
    </w:p>
    <w:p w14:paraId="7CADDBC1">
      <w:pPr>
        <w:pStyle w:val="6"/>
        <w:jc w:val="both"/>
        <w:rPr>
          <w:i w:val="0"/>
          <w:iCs w:val="0"/>
        </w:rPr>
      </w:pPr>
      <w:r>
        <w:rPr>
          <w:i w:val="0"/>
          <w:iCs w:val="0"/>
        </w:rPr>
        <w:t>использовании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информационных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технологий;</w:t>
      </w:r>
    </w:p>
    <w:p w14:paraId="1A09F5FA">
      <w:pPr>
        <w:pStyle w:val="3"/>
        <w:numPr>
          <w:ilvl w:val="0"/>
          <w:numId w:val="2"/>
        </w:numPr>
        <w:tabs>
          <w:tab w:val="left" w:pos="1422"/>
        </w:tabs>
        <w:spacing w:before="2" w:after="0" w:line="274" w:lineRule="exact"/>
        <w:ind w:left="1421" w:right="0" w:hanging="261"/>
        <w:jc w:val="both"/>
        <w:rPr>
          <w:i w:val="0"/>
          <w:iCs w:val="0"/>
        </w:rPr>
      </w:pPr>
      <w:r>
        <w:rPr>
          <w:i w:val="0"/>
          <w:iCs w:val="0"/>
        </w:rPr>
        <w:t>физического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воспитания:</w:t>
      </w:r>
    </w:p>
    <w:p w14:paraId="55E08CCE">
      <w:pPr>
        <w:pStyle w:val="6"/>
        <w:ind w:right="369" w:firstLine="708"/>
        <w:jc w:val="both"/>
        <w:rPr>
          <w:i w:val="0"/>
          <w:iCs w:val="0"/>
        </w:rPr>
      </w:pPr>
      <w:r>
        <w:rPr>
          <w:i w:val="0"/>
          <w:iCs w:val="0"/>
        </w:rPr>
        <w:t>сформированность здорового и безопасного образа жизни, ответственного отношения 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своему здоровью, в том числе за счёт соблюдения требований безопасной эксплуатации средств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информационных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 коммуникационных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технологий;</w:t>
      </w:r>
    </w:p>
    <w:p w14:paraId="6922EC22">
      <w:pPr>
        <w:pStyle w:val="3"/>
        <w:numPr>
          <w:ilvl w:val="0"/>
          <w:numId w:val="2"/>
        </w:numPr>
        <w:tabs>
          <w:tab w:val="left" w:pos="1422"/>
        </w:tabs>
        <w:spacing w:before="3" w:after="0" w:line="274" w:lineRule="exact"/>
        <w:ind w:left="1421" w:right="0" w:hanging="261"/>
        <w:jc w:val="both"/>
        <w:rPr>
          <w:i w:val="0"/>
          <w:iCs w:val="0"/>
        </w:rPr>
      </w:pPr>
      <w:r>
        <w:rPr>
          <w:i w:val="0"/>
          <w:iCs w:val="0"/>
        </w:rPr>
        <w:t>трудового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воспитания:</w:t>
      </w:r>
    </w:p>
    <w:p w14:paraId="6FF5DC12">
      <w:pPr>
        <w:pStyle w:val="6"/>
        <w:ind w:right="370" w:firstLine="708"/>
        <w:jc w:val="both"/>
        <w:rPr>
          <w:i w:val="0"/>
          <w:iCs w:val="0"/>
        </w:rPr>
      </w:pPr>
      <w:r>
        <w:rPr>
          <w:i w:val="0"/>
          <w:iCs w:val="0"/>
        </w:rPr>
        <w:t>готовность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активной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технологической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социальной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направленности,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способность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инициировать,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планировать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самостоятельно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выполнять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такую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деятельность;</w:t>
      </w:r>
    </w:p>
    <w:p w14:paraId="3C65F4ED">
      <w:pPr>
        <w:pStyle w:val="6"/>
        <w:ind w:right="365" w:firstLine="708"/>
        <w:jc w:val="both"/>
        <w:rPr>
          <w:i w:val="0"/>
          <w:iCs w:val="0"/>
        </w:rPr>
      </w:pPr>
      <w:r>
        <w:rPr>
          <w:i w:val="0"/>
          <w:iCs w:val="0"/>
        </w:rPr>
        <w:t>интерес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сферам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профессиональной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связанным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информатикой,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программированием</w:t>
      </w:r>
      <w:r>
        <w:rPr>
          <w:i w:val="0"/>
          <w:iCs w:val="0"/>
          <w:spacing w:val="46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47"/>
        </w:rPr>
        <w:t xml:space="preserve"> </w:t>
      </w:r>
      <w:r>
        <w:rPr>
          <w:i w:val="0"/>
          <w:iCs w:val="0"/>
        </w:rPr>
        <w:t>информационными</w:t>
      </w:r>
      <w:r>
        <w:rPr>
          <w:i w:val="0"/>
          <w:iCs w:val="0"/>
          <w:spacing w:val="46"/>
        </w:rPr>
        <w:t xml:space="preserve"> </w:t>
      </w:r>
      <w:r>
        <w:rPr>
          <w:i w:val="0"/>
          <w:iCs w:val="0"/>
        </w:rPr>
        <w:t>технологиями,</w:t>
      </w:r>
      <w:r>
        <w:rPr>
          <w:i w:val="0"/>
          <w:iCs w:val="0"/>
          <w:spacing w:val="46"/>
        </w:rPr>
        <w:t xml:space="preserve"> </w:t>
      </w:r>
      <w:r>
        <w:rPr>
          <w:i w:val="0"/>
          <w:iCs w:val="0"/>
        </w:rPr>
        <w:t>основанными</w:t>
      </w:r>
      <w:r>
        <w:rPr>
          <w:i w:val="0"/>
          <w:iCs w:val="0"/>
          <w:spacing w:val="48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47"/>
        </w:rPr>
        <w:t xml:space="preserve"> </w:t>
      </w:r>
      <w:r>
        <w:rPr>
          <w:i w:val="0"/>
          <w:iCs w:val="0"/>
        </w:rPr>
        <w:t>достижениях</w:t>
      </w:r>
      <w:r>
        <w:rPr>
          <w:i w:val="0"/>
          <w:iCs w:val="0"/>
          <w:spacing w:val="52"/>
        </w:rPr>
        <w:t xml:space="preserve"> </w:t>
      </w:r>
      <w:r>
        <w:rPr>
          <w:i w:val="0"/>
          <w:iCs w:val="0"/>
        </w:rPr>
        <w:t>науки</w:t>
      </w:r>
    </w:p>
    <w:p w14:paraId="0426E267">
      <w:pPr>
        <w:spacing w:after="0"/>
        <w:jc w:val="both"/>
        <w:rPr>
          <w:i w:val="0"/>
          <w:iCs w:val="0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2B990F76">
      <w:pPr>
        <w:pStyle w:val="6"/>
        <w:spacing w:before="66"/>
        <w:ind w:right="371"/>
        <w:jc w:val="both"/>
        <w:rPr>
          <w:i w:val="0"/>
          <w:iCs w:val="0"/>
        </w:rPr>
      </w:pPr>
      <w:r>
        <w:rPr>
          <w:i w:val="0"/>
          <w:iCs w:val="0"/>
        </w:rPr>
        <w:t>информатики и научно-технического прогресса, умение совершать осознанный выбор будущей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профессии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 реализовывать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собственные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жизненные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планы;</w:t>
      </w:r>
    </w:p>
    <w:p w14:paraId="5F3341C4">
      <w:pPr>
        <w:pStyle w:val="6"/>
        <w:ind w:left="1161"/>
        <w:jc w:val="both"/>
        <w:rPr>
          <w:i w:val="0"/>
          <w:iCs w:val="0"/>
        </w:rPr>
      </w:pPr>
      <w:r>
        <w:rPr>
          <w:i w:val="0"/>
          <w:iCs w:val="0"/>
        </w:rPr>
        <w:t>готовность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способность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образованию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самообразованию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протяжении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всей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жизни;</w:t>
      </w:r>
    </w:p>
    <w:p w14:paraId="1E075677">
      <w:pPr>
        <w:pStyle w:val="3"/>
        <w:numPr>
          <w:ilvl w:val="0"/>
          <w:numId w:val="2"/>
        </w:numPr>
        <w:tabs>
          <w:tab w:val="left" w:pos="1422"/>
        </w:tabs>
        <w:spacing w:before="5" w:after="0" w:line="274" w:lineRule="exact"/>
        <w:ind w:left="1421" w:right="0" w:hanging="261"/>
        <w:jc w:val="both"/>
        <w:rPr>
          <w:i w:val="0"/>
          <w:iCs w:val="0"/>
        </w:rPr>
      </w:pPr>
      <w:r>
        <w:rPr>
          <w:i w:val="0"/>
          <w:iCs w:val="0"/>
        </w:rPr>
        <w:t>экологического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воспитания:</w:t>
      </w:r>
    </w:p>
    <w:p w14:paraId="3F16B26C">
      <w:pPr>
        <w:pStyle w:val="6"/>
        <w:ind w:right="375" w:firstLine="708"/>
        <w:jc w:val="both"/>
        <w:rPr>
          <w:i w:val="0"/>
          <w:iCs w:val="0"/>
        </w:rPr>
      </w:pPr>
      <w:r>
        <w:rPr>
          <w:i w:val="0"/>
          <w:iCs w:val="0"/>
        </w:rPr>
        <w:t>осознание глобального характера экологических проблем и путей их решения, в том числе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с учётом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возможностей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информационно-коммуникационных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технологий;</w:t>
      </w:r>
    </w:p>
    <w:p w14:paraId="5706241A">
      <w:pPr>
        <w:pStyle w:val="3"/>
        <w:numPr>
          <w:ilvl w:val="0"/>
          <w:numId w:val="2"/>
        </w:numPr>
        <w:tabs>
          <w:tab w:val="left" w:pos="1422"/>
        </w:tabs>
        <w:spacing w:before="3" w:after="0" w:line="274" w:lineRule="exact"/>
        <w:ind w:left="1421" w:right="0" w:hanging="261"/>
        <w:jc w:val="both"/>
        <w:rPr>
          <w:i w:val="0"/>
          <w:iCs w:val="0"/>
        </w:rPr>
      </w:pPr>
      <w:r>
        <w:rPr>
          <w:i w:val="0"/>
          <w:iCs w:val="0"/>
        </w:rPr>
        <w:t>ценности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научного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познания:</w:t>
      </w:r>
    </w:p>
    <w:p w14:paraId="38853F6D">
      <w:pPr>
        <w:pStyle w:val="6"/>
        <w:ind w:right="367" w:firstLine="708"/>
        <w:jc w:val="both"/>
        <w:rPr>
          <w:i w:val="0"/>
          <w:iCs w:val="0"/>
        </w:rPr>
      </w:pPr>
      <w:r>
        <w:rPr>
          <w:i w:val="0"/>
          <w:iCs w:val="0"/>
        </w:rPr>
        <w:t>сформированность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мировоззрения,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соответствующего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современному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уровню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развития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науки,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достижениям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научно-технического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прогресса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общественной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практики,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счёт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понимания роли информационных ресурсов, информационных процессов и информационных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технологий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условиях цифровой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трансформации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</w:rPr>
        <w:t>многих сфер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жизни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современного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общества;</w:t>
      </w:r>
    </w:p>
    <w:p w14:paraId="4B8425F7">
      <w:pPr>
        <w:pStyle w:val="6"/>
        <w:ind w:right="376" w:firstLine="708"/>
        <w:jc w:val="both"/>
        <w:rPr>
          <w:i w:val="0"/>
          <w:iCs w:val="0"/>
        </w:rPr>
      </w:pPr>
      <w:r>
        <w:rPr>
          <w:i w:val="0"/>
          <w:iCs w:val="0"/>
        </w:rPr>
        <w:t>осознание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ценности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научной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готовность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осуществлять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проектную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исследовательскую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деятельность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индивидуально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 в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группе.</w:t>
      </w:r>
    </w:p>
    <w:p w14:paraId="5919B2C8">
      <w:pPr>
        <w:pStyle w:val="6"/>
        <w:ind w:right="361" w:firstLine="708"/>
        <w:jc w:val="both"/>
        <w:rPr>
          <w:i w:val="0"/>
          <w:iCs w:val="0"/>
        </w:rPr>
      </w:pP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процессе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достижения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личностных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результатов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освоения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программы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индивидуальному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проекту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обучающихся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совершенствуется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эмоциональный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интеллект,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предполагающий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сформированность:</w:t>
      </w:r>
    </w:p>
    <w:p w14:paraId="103F5BDB">
      <w:pPr>
        <w:pStyle w:val="6"/>
        <w:ind w:right="363" w:firstLine="708"/>
        <w:jc w:val="both"/>
        <w:rPr>
          <w:i w:val="0"/>
          <w:iCs w:val="0"/>
        </w:rPr>
      </w:pPr>
      <w:r>
        <w:rPr>
          <w:i w:val="0"/>
          <w:iCs w:val="0"/>
        </w:rPr>
        <w:t>саморегулирования, включающего самоконтроль, умение принимать ответственность за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своё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поведение,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способность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адаптироваться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эмоциональным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изменениям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проявлять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гибкость,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быть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открытым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новому;</w:t>
      </w:r>
    </w:p>
    <w:p w14:paraId="0ADCACED">
      <w:pPr>
        <w:pStyle w:val="6"/>
        <w:ind w:right="366" w:firstLine="708"/>
        <w:jc w:val="both"/>
        <w:rPr>
          <w:i w:val="0"/>
          <w:iCs w:val="0"/>
        </w:rPr>
      </w:pPr>
      <w:r>
        <w:rPr>
          <w:i w:val="0"/>
          <w:iCs w:val="0"/>
        </w:rPr>
        <w:t>внутренней мотивации, включающей стремление к достижению цели и успеху, оптимизм,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инициативность,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умение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действовать, исходя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из своих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возможностей;</w:t>
      </w:r>
    </w:p>
    <w:p w14:paraId="4A54C89F">
      <w:pPr>
        <w:pStyle w:val="6"/>
        <w:ind w:right="364" w:firstLine="708"/>
        <w:jc w:val="both"/>
        <w:rPr>
          <w:i w:val="0"/>
          <w:iCs w:val="0"/>
        </w:rPr>
      </w:pPr>
      <w:r>
        <w:rPr>
          <w:i w:val="0"/>
          <w:iCs w:val="0"/>
        </w:rPr>
        <w:t>эмпатии,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включающей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способность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понимать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эмоциональное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состояние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других,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учитывать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его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осуществлении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коммуникации,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способность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сочувствию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сопереживанию;</w:t>
      </w:r>
    </w:p>
    <w:p w14:paraId="3926165D">
      <w:pPr>
        <w:pStyle w:val="6"/>
        <w:ind w:right="368" w:firstLine="708"/>
        <w:jc w:val="both"/>
        <w:rPr>
          <w:i w:val="0"/>
          <w:iCs w:val="0"/>
        </w:rPr>
      </w:pPr>
      <w:r>
        <w:rPr>
          <w:i w:val="0"/>
          <w:iCs w:val="0"/>
        </w:rPr>
        <w:t>социальных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навыков,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включающих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способность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выстраивать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отношения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другими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людьми,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заботиться, проявлять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интерес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 разрешать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конфликты.</w:t>
      </w:r>
    </w:p>
    <w:p w14:paraId="4E444115">
      <w:pPr>
        <w:pStyle w:val="6"/>
        <w:spacing w:before="3"/>
        <w:ind w:left="0"/>
        <w:rPr>
          <w:i w:val="0"/>
          <w:iCs w:val="0"/>
        </w:rPr>
      </w:pPr>
    </w:p>
    <w:p w14:paraId="3281F1EC">
      <w:pPr>
        <w:pStyle w:val="2"/>
        <w:spacing w:before="1" w:line="274" w:lineRule="exact"/>
        <w:rPr>
          <w:i w:val="0"/>
          <w:iCs w:val="0"/>
        </w:rPr>
      </w:pPr>
      <w:r>
        <w:rPr>
          <w:i w:val="0"/>
          <w:iCs w:val="0"/>
        </w:rPr>
        <w:t>Метапредметные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результаты</w:t>
      </w:r>
    </w:p>
    <w:p w14:paraId="08E7EBC7">
      <w:pPr>
        <w:pStyle w:val="6"/>
        <w:ind w:right="368" w:firstLine="708"/>
        <w:jc w:val="both"/>
        <w:rPr>
          <w:i w:val="0"/>
          <w:iCs w:val="0"/>
        </w:rPr>
      </w:pP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результате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изучения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курса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«Индивидуальный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проект»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уровне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среднего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общего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образования у обучающегося будут сформированы метапредметные результаты, отраженные 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универсальных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учебных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действиях,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именно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–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познавательные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универсальные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учебные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действия,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коммуникативные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универсальные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учебные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действия,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регулятивные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универсальные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учебные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действия, совместная деятельность.</w:t>
      </w:r>
    </w:p>
    <w:p w14:paraId="02B65857">
      <w:pPr>
        <w:pStyle w:val="3"/>
        <w:ind w:left="452" w:firstLine="0"/>
        <w:rPr>
          <w:i w:val="0"/>
          <w:iCs w:val="0"/>
        </w:rPr>
      </w:pPr>
      <w:r>
        <w:rPr>
          <w:i w:val="0"/>
          <w:iCs w:val="0"/>
        </w:rPr>
        <w:t>Познавательные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универсальные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учебные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действия</w:t>
      </w:r>
    </w:p>
    <w:p w14:paraId="1B7FAFBD">
      <w:pPr>
        <w:pStyle w:val="10"/>
        <w:numPr>
          <w:ilvl w:val="0"/>
          <w:numId w:val="3"/>
        </w:numPr>
        <w:tabs>
          <w:tab w:val="left" w:pos="1421"/>
        </w:tabs>
        <w:spacing w:before="0" w:after="0" w:line="274" w:lineRule="exact"/>
        <w:ind w:left="1420" w:right="0" w:hanging="2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базовые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логические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действия:</w:t>
      </w:r>
    </w:p>
    <w:p w14:paraId="4E18463B">
      <w:pPr>
        <w:pStyle w:val="6"/>
        <w:tabs>
          <w:tab w:val="left" w:pos="3036"/>
          <w:tab w:val="left" w:pos="4888"/>
          <w:tab w:val="left" w:pos="5279"/>
          <w:tab w:val="left" w:pos="7242"/>
          <w:tab w:val="left" w:pos="8552"/>
          <w:tab w:val="left" w:pos="10305"/>
        </w:tabs>
        <w:ind w:right="366" w:firstLine="708"/>
        <w:rPr>
          <w:i w:val="0"/>
          <w:iCs w:val="0"/>
        </w:rPr>
      </w:pPr>
      <w:r>
        <w:rPr>
          <w:i w:val="0"/>
          <w:iCs w:val="0"/>
        </w:rPr>
        <w:t>самостоятельно</w:t>
      </w:r>
      <w:r>
        <w:rPr>
          <w:i w:val="0"/>
          <w:iCs w:val="0"/>
        </w:rPr>
        <w:tab/>
      </w:r>
      <w:r>
        <w:rPr>
          <w:i w:val="0"/>
          <w:iCs w:val="0"/>
        </w:rPr>
        <w:t>формулировать</w:t>
      </w:r>
      <w:r>
        <w:rPr>
          <w:i w:val="0"/>
          <w:iCs w:val="0"/>
        </w:rPr>
        <w:tab/>
      </w:r>
      <w:r>
        <w:rPr>
          <w:i w:val="0"/>
          <w:iCs w:val="0"/>
        </w:rPr>
        <w:t>и</w:t>
      </w:r>
      <w:r>
        <w:rPr>
          <w:i w:val="0"/>
          <w:iCs w:val="0"/>
        </w:rPr>
        <w:tab/>
      </w:r>
      <w:r>
        <w:rPr>
          <w:i w:val="0"/>
          <w:iCs w:val="0"/>
        </w:rPr>
        <w:t>актуализировать</w:t>
      </w:r>
      <w:r>
        <w:rPr>
          <w:i w:val="0"/>
          <w:iCs w:val="0"/>
        </w:rPr>
        <w:tab/>
      </w:r>
      <w:r>
        <w:rPr>
          <w:i w:val="0"/>
          <w:iCs w:val="0"/>
        </w:rPr>
        <w:t>проблему,</w:t>
      </w:r>
      <w:r>
        <w:rPr>
          <w:i w:val="0"/>
          <w:iCs w:val="0"/>
        </w:rPr>
        <w:tab/>
      </w:r>
      <w:r>
        <w:rPr>
          <w:i w:val="0"/>
          <w:iCs w:val="0"/>
        </w:rPr>
        <w:t>рассматривать</w:t>
      </w:r>
      <w:r>
        <w:rPr>
          <w:i w:val="0"/>
          <w:iCs w:val="0"/>
        </w:rPr>
        <w:tab/>
      </w:r>
      <w:r>
        <w:rPr>
          <w:i w:val="0"/>
          <w:iCs w:val="0"/>
          <w:spacing w:val="-1"/>
        </w:rPr>
        <w:t>её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всесторонне;</w:t>
      </w:r>
    </w:p>
    <w:p w14:paraId="2A042367">
      <w:pPr>
        <w:pStyle w:val="6"/>
        <w:ind w:firstLine="708"/>
        <w:rPr>
          <w:i w:val="0"/>
          <w:iCs w:val="0"/>
        </w:rPr>
      </w:pPr>
      <w:r>
        <w:rPr>
          <w:i w:val="0"/>
          <w:iCs w:val="0"/>
        </w:rPr>
        <w:t>устанавливать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существенный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признак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или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основания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для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сравнения,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классификации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обобщения;</w:t>
      </w:r>
    </w:p>
    <w:p w14:paraId="33FDB51F">
      <w:pPr>
        <w:pStyle w:val="6"/>
        <w:spacing w:before="1"/>
        <w:ind w:left="1161" w:right="1581"/>
        <w:rPr>
          <w:i w:val="0"/>
          <w:iCs w:val="0"/>
        </w:rPr>
      </w:pPr>
      <w:r>
        <w:rPr>
          <w:i w:val="0"/>
          <w:iCs w:val="0"/>
        </w:rPr>
        <w:t>определять цели деятельности, задавать параметры и критерии их достижения;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выявлять закономерности 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противоречия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рассматриваемых явлениях;</w:t>
      </w:r>
    </w:p>
    <w:p w14:paraId="452A42E1">
      <w:pPr>
        <w:pStyle w:val="6"/>
        <w:ind w:firstLine="708"/>
        <w:rPr>
          <w:i w:val="0"/>
          <w:iCs w:val="0"/>
        </w:rPr>
      </w:pPr>
      <w:r>
        <w:rPr>
          <w:i w:val="0"/>
          <w:iCs w:val="0"/>
        </w:rPr>
        <w:t>разрабатывать</w:t>
      </w:r>
      <w:r>
        <w:rPr>
          <w:i w:val="0"/>
          <w:iCs w:val="0"/>
          <w:spacing w:val="54"/>
        </w:rPr>
        <w:t xml:space="preserve"> </w:t>
      </w:r>
      <w:r>
        <w:rPr>
          <w:i w:val="0"/>
          <w:iCs w:val="0"/>
        </w:rPr>
        <w:t>план</w:t>
      </w:r>
      <w:r>
        <w:rPr>
          <w:i w:val="0"/>
          <w:iCs w:val="0"/>
          <w:spacing w:val="55"/>
        </w:rPr>
        <w:t xml:space="preserve"> </w:t>
      </w:r>
      <w:r>
        <w:rPr>
          <w:i w:val="0"/>
          <w:iCs w:val="0"/>
        </w:rPr>
        <w:t>решения</w:t>
      </w:r>
      <w:r>
        <w:rPr>
          <w:i w:val="0"/>
          <w:iCs w:val="0"/>
          <w:spacing w:val="53"/>
        </w:rPr>
        <w:t xml:space="preserve"> </w:t>
      </w:r>
      <w:r>
        <w:rPr>
          <w:i w:val="0"/>
          <w:iCs w:val="0"/>
        </w:rPr>
        <w:t>проблемы</w:t>
      </w:r>
      <w:r>
        <w:rPr>
          <w:i w:val="0"/>
          <w:iCs w:val="0"/>
          <w:spacing w:val="53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55"/>
        </w:rPr>
        <w:t xml:space="preserve"> </w:t>
      </w:r>
      <w:r>
        <w:rPr>
          <w:i w:val="0"/>
          <w:iCs w:val="0"/>
        </w:rPr>
        <w:t>учётом</w:t>
      </w:r>
      <w:r>
        <w:rPr>
          <w:i w:val="0"/>
          <w:iCs w:val="0"/>
          <w:spacing w:val="53"/>
        </w:rPr>
        <w:t xml:space="preserve"> </w:t>
      </w:r>
      <w:r>
        <w:rPr>
          <w:i w:val="0"/>
          <w:iCs w:val="0"/>
        </w:rPr>
        <w:t>анализа</w:t>
      </w:r>
      <w:r>
        <w:rPr>
          <w:i w:val="0"/>
          <w:iCs w:val="0"/>
          <w:spacing w:val="53"/>
        </w:rPr>
        <w:t xml:space="preserve"> </w:t>
      </w:r>
      <w:r>
        <w:rPr>
          <w:i w:val="0"/>
          <w:iCs w:val="0"/>
        </w:rPr>
        <w:t>имеющихся</w:t>
      </w:r>
      <w:r>
        <w:rPr>
          <w:i w:val="0"/>
          <w:iCs w:val="0"/>
          <w:spacing w:val="54"/>
        </w:rPr>
        <w:t xml:space="preserve"> </w:t>
      </w:r>
      <w:r>
        <w:rPr>
          <w:i w:val="0"/>
          <w:iCs w:val="0"/>
        </w:rPr>
        <w:t>материальных</w:t>
      </w:r>
      <w:r>
        <w:rPr>
          <w:i w:val="0"/>
          <w:iCs w:val="0"/>
          <w:spacing w:val="53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нематериальных ресурсов;</w:t>
      </w:r>
    </w:p>
    <w:p w14:paraId="63730865">
      <w:pPr>
        <w:pStyle w:val="6"/>
        <w:ind w:right="364" w:firstLine="708"/>
        <w:rPr>
          <w:i w:val="0"/>
          <w:iCs w:val="0"/>
        </w:rPr>
      </w:pPr>
      <w:r>
        <w:rPr>
          <w:i w:val="0"/>
          <w:iCs w:val="0"/>
        </w:rPr>
        <w:t>вносить коррективы в деятельность, оценивать соответствие результатов целям, оценивать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риски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последствий деятельности;</w:t>
      </w:r>
    </w:p>
    <w:p w14:paraId="1E63E5FB">
      <w:pPr>
        <w:pStyle w:val="6"/>
        <w:tabs>
          <w:tab w:val="left" w:pos="3084"/>
          <w:tab w:val="left" w:pos="3477"/>
          <w:tab w:val="left" w:pos="4837"/>
          <w:tab w:val="left" w:pos="5798"/>
          <w:tab w:val="left" w:pos="6179"/>
          <w:tab w:val="left" w:pos="7382"/>
          <w:tab w:val="left" w:pos="8735"/>
          <w:tab w:val="left" w:pos="10391"/>
        </w:tabs>
        <w:ind w:right="364" w:firstLine="708"/>
        <w:rPr>
          <w:i w:val="0"/>
          <w:iCs w:val="0"/>
        </w:rPr>
      </w:pPr>
      <w:r>
        <w:rPr>
          <w:i w:val="0"/>
          <w:iCs w:val="0"/>
        </w:rPr>
        <w:t>координировать</w:t>
      </w:r>
      <w:r>
        <w:rPr>
          <w:i w:val="0"/>
          <w:iCs w:val="0"/>
        </w:rPr>
        <w:tab/>
      </w:r>
      <w:r>
        <w:rPr>
          <w:i w:val="0"/>
          <w:iCs w:val="0"/>
        </w:rPr>
        <w:t>и</w:t>
      </w:r>
      <w:r>
        <w:rPr>
          <w:i w:val="0"/>
          <w:iCs w:val="0"/>
        </w:rPr>
        <w:tab/>
      </w:r>
      <w:r>
        <w:rPr>
          <w:i w:val="0"/>
          <w:iCs w:val="0"/>
        </w:rPr>
        <w:t>выполнять</w:t>
      </w:r>
      <w:r>
        <w:rPr>
          <w:i w:val="0"/>
          <w:iCs w:val="0"/>
        </w:rPr>
        <w:tab/>
      </w:r>
      <w:r>
        <w:rPr>
          <w:i w:val="0"/>
          <w:iCs w:val="0"/>
        </w:rPr>
        <w:t>работу</w:t>
      </w:r>
      <w:r>
        <w:rPr>
          <w:i w:val="0"/>
          <w:iCs w:val="0"/>
        </w:rPr>
        <w:tab/>
      </w:r>
      <w:r>
        <w:rPr>
          <w:i w:val="0"/>
          <w:iCs w:val="0"/>
        </w:rPr>
        <w:t>в</w:t>
      </w:r>
      <w:r>
        <w:rPr>
          <w:i w:val="0"/>
          <w:iCs w:val="0"/>
        </w:rPr>
        <w:tab/>
      </w:r>
      <w:r>
        <w:rPr>
          <w:i w:val="0"/>
          <w:iCs w:val="0"/>
        </w:rPr>
        <w:t>условиях</w:t>
      </w:r>
      <w:r>
        <w:rPr>
          <w:i w:val="0"/>
          <w:iCs w:val="0"/>
        </w:rPr>
        <w:tab/>
      </w:r>
      <w:r>
        <w:rPr>
          <w:i w:val="0"/>
          <w:iCs w:val="0"/>
        </w:rPr>
        <w:t>реального,</w:t>
      </w:r>
      <w:r>
        <w:rPr>
          <w:i w:val="0"/>
          <w:iCs w:val="0"/>
        </w:rPr>
        <w:tab/>
      </w:r>
      <w:r>
        <w:rPr>
          <w:i w:val="0"/>
          <w:iCs w:val="0"/>
        </w:rPr>
        <w:t>виртуального</w:t>
      </w:r>
      <w:r>
        <w:rPr>
          <w:i w:val="0"/>
          <w:iCs w:val="0"/>
        </w:rPr>
        <w:tab/>
      </w:r>
      <w:r>
        <w:rPr>
          <w:i w:val="0"/>
          <w:iCs w:val="0"/>
          <w:spacing w:val="-2"/>
        </w:rPr>
        <w:t>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комбинированного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взаимодействия;</w:t>
      </w:r>
    </w:p>
    <w:p w14:paraId="34C89811">
      <w:pPr>
        <w:pStyle w:val="6"/>
        <w:ind w:left="1161"/>
        <w:rPr>
          <w:i w:val="0"/>
          <w:iCs w:val="0"/>
        </w:rPr>
      </w:pPr>
      <w:r>
        <w:rPr>
          <w:i w:val="0"/>
          <w:iCs w:val="0"/>
        </w:rPr>
        <w:t>развивать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креативное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мышление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решении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жизненных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проблем.</w:t>
      </w:r>
    </w:p>
    <w:p w14:paraId="2FA78253">
      <w:pPr>
        <w:pStyle w:val="10"/>
        <w:numPr>
          <w:ilvl w:val="0"/>
          <w:numId w:val="3"/>
        </w:numPr>
        <w:tabs>
          <w:tab w:val="left" w:pos="1421"/>
        </w:tabs>
        <w:spacing w:before="0" w:after="0" w:line="240" w:lineRule="auto"/>
        <w:ind w:left="1420" w:right="0" w:hanging="2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базовые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исследовательские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действия:</w:t>
      </w:r>
    </w:p>
    <w:p w14:paraId="1484A0A2">
      <w:pPr>
        <w:pStyle w:val="6"/>
        <w:ind w:right="370" w:firstLine="708"/>
        <w:jc w:val="both"/>
        <w:rPr>
          <w:i w:val="0"/>
          <w:iCs w:val="0"/>
        </w:rPr>
      </w:pPr>
      <w:r>
        <w:rPr>
          <w:i w:val="0"/>
          <w:iCs w:val="0"/>
        </w:rPr>
        <w:t>владеть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навыками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учебно-исследовательской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навыками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разрешения проблем, способностью и готовностью к самостоятельному поиску методов решения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практических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задач, применению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различных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методов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познания;</w:t>
      </w:r>
    </w:p>
    <w:p w14:paraId="0A1FC13E">
      <w:pPr>
        <w:pStyle w:val="6"/>
        <w:spacing w:before="1"/>
        <w:ind w:left="1161"/>
        <w:jc w:val="both"/>
        <w:rPr>
          <w:i w:val="0"/>
          <w:iCs w:val="0"/>
        </w:rPr>
      </w:pPr>
      <w:r>
        <w:rPr>
          <w:i w:val="0"/>
          <w:iCs w:val="0"/>
        </w:rPr>
        <w:t>осуществлять</w:t>
      </w:r>
      <w:r>
        <w:rPr>
          <w:i w:val="0"/>
          <w:iCs w:val="0"/>
          <w:spacing w:val="102"/>
        </w:rPr>
        <w:t xml:space="preserve"> </w:t>
      </w:r>
      <w:r>
        <w:rPr>
          <w:i w:val="0"/>
          <w:iCs w:val="0"/>
        </w:rPr>
        <w:t xml:space="preserve">различные  </w:t>
      </w:r>
      <w:r>
        <w:rPr>
          <w:i w:val="0"/>
          <w:iCs w:val="0"/>
          <w:spacing w:val="39"/>
        </w:rPr>
        <w:t xml:space="preserve"> </w:t>
      </w:r>
      <w:r>
        <w:rPr>
          <w:i w:val="0"/>
          <w:iCs w:val="0"/>
        </w:rPr>
        <w:t xml:space="preserve">виды  </w:t>
      </w:r>
      <w:r>
        <w:rPr>
          <w:i w:val="0"/>
          <w:iCs w:val="0"/>
          <w:spacing w:val="40"/>
        </w:rPr>
        <w:t xml:space="preserve"> </w:t>
      </w:r>
      <w:r>
        <w:rPr>
          <w:i w:val="0"/>
          <w:iCs w:val="0"/>
        </w:rPr>
        <w:t xml:space="preserve">деятельности  </w:t>
      </w:r>
      <w:r>
        <w:rPr>
          <w:i w:val="0"/>
          <w:iCs w:val="0"/>
          <w:spacing w:val="42"/>
        </w:rPr>
        <w:t xml:space="preserve"> </w:t>
      </w:r>
      <w:r>
        <w:rPr>
          <w:i w:val="0"/>
          <w:iCs w:val="0"/>
        </w:rPr>
        <w:t xml:space="preserve">по  </w:t>
      </w:r>
      <w:r>
        <w:rPr>
          <w:i w:val="0"/>
          <w:iCs w:val="0"/>
          <w:spacing w:val="38"/>
        </w:rPr>
        <w:t xml:space="preserve"> </w:t>
      </w:r>
      <w:r>
        <w:rPr>
          <w:i w:val="0"/>
          <w:iCs w:val="0"/>
        </w:rPr>
        <w:t xml:space="preserve">получению  </w:t>
      </w:r>
      <w:r>
        <w:rPr>
          <w:i w:val="0"/>
          <w:iCs w:val="0"/>
          <w:spacing w:val="41"/>
        </w:rPr>
        <w:t xml:space="preserve"> </w:t>
      </w:r>
      <w:r>
        <w:rPr>
          <w:i w:val="0"/>
          <w:iCs w:val="0"/>
        </w:rPr>
        <w:t xml:space="preserve">нового  </w:t>
      </w:r>
      <w:r>
        <w:rPr>
          <w:i w:val="0"/>
          <w:iCs w:val="0"/>
          <w:spacing w:val="40"/>
        </w:rPr>
        <w:t xml:space="preserve"> </w:t>
      </w:r>
      <w:r>
        <w:rPr>
          <w:i w:val="0"/>
          <w:iCs w:val="0"/>
        </w:rPr>
        <w:t xml:space="preserve">знания,  </w:t>
      </w:r>
      <w:r>
        <w:rPr>
          <w:i w:val="0"/>
          <w:iCs w:val="0"/>
          <w:spacing w:val="45"/>
        </w:rPr>
        <w:t xml:space="preserve"> </w:t>
      </w:r>
      <w:r>
        <w:rPr>
          <w:i w:val="0"/>
          <w:iCs w:val="0"/>
        </w:rPr>
        <w:t>его</w:t>
      </w:r>
    </w:p>
    <w:p w14:paraId="6777FCA2">
      <w:pPr>
        <w:spacing w:after="0"/>
        <w:jc w:val="both"/>
        <w:rPr>
          <w:i w:val="0"/>
          <w:iCs w:val="0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12EA31AD">
      <w:pPr>
        <w:pStyle w:val="6"/>
        <w:spacing w:before="66"/>
        <w:ind w:right="363"/>
        <w:jc w:val="both"/>
        <w:rPr>
          <w:i w:val="0"/>
          <w:iCs w:val="0"/>
        </w:rPr>
      </w:pPr>
      <w:r>
        <w:rPr>
          <w:i w:val="0"/>
          <w:iCs w:val="0"/>
        </w:rPr>
        <w:t>интерпретации, преобразованию и применению в различных учебных ситуациях, в том числе при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создании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учебных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 социальных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проектов;</w:t>
      </w:r>
    </w:p>
    <w:p w14:paraId="031106A2">
      <w:pPr>
        <w:pStyle w:val="6"/>
        <w:ind w:right="375" w:firstLine="708"/>
        <w:jc w:val="both"/>
        <w:rPr>
          <w:i w:val="0"/>
          <w:iCs w:val="0"/>
        </w:rPr>
      </w:pPr>
      <w:r>
        <w:rPr>
          <w:i w:val="0"/>
          <w:iCs w:val="0"/>
        </w:rPr>
        <w:t>формировать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научный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тип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мышления,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владеть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научной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терминологией,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ключевыми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понятиями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 методами;</w:t>
      </w:r>
    </w:p>
    <w:p w14:paraId="4ADD1237">
      <w:pPr>
        <w:pStyle w:val="6"/>
        <w:spacing w:before="1"/>
        <w:ind w:right="365" w:firstLine="708"/>
        <w:jc w:val="both"/>
        <w:rPr>
          <w:i w:val="0"/>
          <w:iCs w:val="0"/>
        </w:rPr>
      </w:pPr>
      <w:r>
        <w:rPr>
          <w:i w:val="0"/>
          <w:iCs w:val="0"/>
        </w:rPr>
        <w:t>ставить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формулировать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собственные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задачи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образовательной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жизненных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ситуациях;</w:t>
      </w:r>
    </w:p>
    <w:p w14:paraId="486BE10D">
      <w:pPr>
        <w:pStyle w:val="6"/>
        <w:ind w:right="372" w:firstLine="708"/>
        <w:jc w:val="both"/>
        <w:rPr>
          <w:i w:val="0"/>
          <w:iCs w:val="0"/>
        </w:rPr>
      </w:pPr>
      <w:r>
        <w:rPr>
          <w:i w:val="0"/>
          <w:iCs w:val="0"/>
        </w:rPr>
        <w:t>выявлять причинно-следственные связи и актуализировать задачу, выдвигать гипотезу её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решения,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находить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аргументы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для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доказательства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своих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утверждений,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задавать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параметры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критерии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решения;</w:t>
      </w:r>
    </w:p>
    <w:p w14:paraId="0756C363">
      <w:pPr>
        <w:pStyle w:val="6"/>
        <w:ind w:right="371" w:firstLine="708"/>
        <w:jc w:val="both"/>
        <w:rPr>
          <w:i w:val="0"/>
          <w:iCs w:val="0"/>
        </w:rPr>
      </w:pPr>
      <w:r>
        <w:rPr>
          <w:i w:val="0"/>
          <w:iCs w:val="0"/>
        </w:rPr>
        <w:t>анализировать полученные в ходе решения задачи результаты, критически оценивать 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достоверность,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прогнозировать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изменение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новых</w:t>
      </w:r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</w:rPr>
        <w:t>условиях;</w:t>
      </w:r>
    </w:p>
    <w:p w14:paraId="0F146488">
      <w:pPr>
        <w:pStyle w:val="6"/>
        <w:ind w:left="1161"/>
        <w:jc w:val="both"/>
        <w:rPr>
          <w:i w:val="0"/>
          <w:iCs w:val="0"/>
        </w:rPr>
      </w:pPr>
      <w:r>
        <w:rPr>
          <w:i w:val="0"/>
          <w:iCs w:val="0"/>
        </w:rPr>
        <w:t>давать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оценку</w:t>
      </w:r>
      <w:r>
        <w:rPr>
          <w:i w:val="0"/>
          <w:iCs w:val="0"/>
          <w:spacing w:val="-10"/>
        </w:rPr>
        <w:t xml:space="preserve"> </w:t>
      </w:r>
      <w:r>
        <w:rPr>
          <w:i w:val="0"/>
          <w:iCs w:val="0"/>
        </w:rPr>
        <w:t>новым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ситуациям,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оценивать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приобретённый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опыт;</w:t>
      </w:r>
    </w:p>
    <w:p w14:paraId="52ABA4CD">
      <w:pPr>
        <w:pStyle w:val="6"/>
        <w:ind w:right="371" w:firstLine="708"/>
        <w:jc w:val="both"/>
        <w:rPr>
          <w:i w:val="0"/>
          <w:iCs w:val="0"/>
        </w:rPr>
      </w:pPr>
      <w:r>
        <w:rPr>
          <w:i w:val="0"/>
          <w:iCs w:val="0"/>
        </w:rPr>
        <w:t>осуществлять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целенаправленный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поиск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переноса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средств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способов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действия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профессиональную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среду;</w:t>
      </w:r>
    </w:p>
    <w:p w14:paraId="24B45D35">
      <w:pPr>
        <w:pStyle w:val="6"/>
        <w:ind w:left="1161" w:right="567"/>
        <w:jc w:val="both"/>
        <w:rPr>
          <w:i w:val="0"/>
          <w:iCs w:val="0"/>
        </w:rPr>
      </w:pPr>
      <w:r>
        <w:rPr>
          <w:i w:val="0"/>
          <w:iCs w:val="0"/>
        </w:rPr>
        <w:t>уметь переносить знания в познавательную и практическую области жизнедеятельности;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уметь интегрировать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знания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из разных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предметных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областей;</w:t>
      </w:r>
    </w:p>
    <w:p w14:paraId="45691BA6">
      <w:pPr>
        <w:pStyle w:val="6"/>
        <w:ind w:right="371" w:firstLine="708"/>
        <w:jc w:val="both"/>
        <w:rPr>
          <w:i w:val="0"/>
          <w:iCs w:val="0"/>
        </w:rPr>
      </w:pPr>
      <w:r>
        <w:rPr>
          <w:i w:val="0"/>
          <w:iCs w:val="0"/>
        </w:rPr>
        <w:t>выдвигать новые идеи, предлагать оригинальные подходы и решения, ставить проблемы 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задачи,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допускающие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альтернативные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решения.</w:t>
      </w:r>
    </w:p>
    <w:p w14:paraId="352EA6BA">
      <w:pPr>
        <w:pStyle w:val="10"/>
        <w:numPr>
          <w:ilvl w:val="0"/>
          <w:numId w:val="3"/>
        </w:numPr>
        <w:tabs>
          <w:tab w:val="left" w:pos="1419"/>
        </w:tabs>
        <w:spacing w:before="0" w:after="0" w:line="240" w:lineRule="auto"/>
        <w:ind w:left="1418" w:right="0" w:hanging="25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работа с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информацией:</w:t>
      </w:r>
    </w:p>
    <w:p w14:paraId="326261E5">
      <w:pPr>
        <w:pStyle w:val="6"/>
        <w:ind w:right="373" w:firstLine="708"/>
        <w:jc w:val="both"/>
        <w:rPr>
          <w:i w:val="0"/>
          <w:iCs w:val="0"/>
        </w:rPr>
      </w:pPr>
      <w:r>
        <w:rPr>
          <w:i w:val="0"/>
          <w:iCs w:val="0"/>
        </w:rPr>
        <w:t>владеть навыками получения информации из источников разных типов, самостоятельно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осуществлять поиск, анализ, систематизацию и интерпретацию информации различных видов 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форм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представления;</w:t>
      </w:r>
    </w:p>
    <w:p w14:paraId="7752B843">
      <w:pPr>
        <w:pStyle w:val="6"/>
        <w:spacing w:before="1"/>
        <w:ind w:right="365" w:firstLine="708"/>
        <w:jc w:val="both"/>
        <w:rPr>
          <w:i w:val="0"/>
          <w:iCs w:val="0"/>
        </w:rPr>
      </w:pPr>
      <w:r>
        <w:rPr>
          <w:i w:val="0"/>
          <w:iCs w:val="0"/>
        </w:rPr>
        <w:t>создавать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тексты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различных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форматах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учётом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назначения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информации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целевой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аудитории,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выбирая оптимальную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форму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представления 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визуализации;</w:t>
      </w:r>
    </w:p>
    <w:p w14:paraId="78A6D08C">
      <w:pPr>
        <w:pStyle w:val="6"/>
        <w:ind w:right="374" w:firstLine="708"/>
        <w:jc w:val="both"/>
        <w:rPr>
          <w:i w:val="0"/>
          <w:iCs w:val="0"/>
        </w:rPr>
      </w:pPr>
      <w:r>
        <w:rPr>
          <w:i w:val="0"/>
          <w:iCs w:val="0"/>
        </w:rPr>
        <w:t>оценивать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достоверность,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легитимность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информации,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её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соответствие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правовым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морально-этическим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нормам;</w:t>
      </w:r>
    </w:p>
    <w:p w14:paraId="439B1841">
      <w:pPr>
        <w:pStyle w:val="6"/>
        <w:ind w:right="363" w:firstLine="708"/>
        <w:jc w:val="both"/>
        <w:rPr>
          <w:i w:val="0"/>
          <w:iCs w:val="0"/>
        </w:rPr>
      </w:pPr>
      <w:r>
        <w:rPr>
          <w:i w:val="0"/>
          <w:iCs w:val="0"/>
        </w:rPr>
        <w:t>использовать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средства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информационных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коммуникационных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технологий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решении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когнитивных,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коммуникативных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организационных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задач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соблюдением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требований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эргономики, техники безопасности, гигиены, ресурсосбережения, правовых и этических норм,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норм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информационной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безопасности;</w:t>
      </w:r>
    </w:p>
    <w:p w14:paraId="01F745AB">
      <w:pPr>
        <w:pStyle w:val="6"/>
        <w:ind w:right="372" w:firstLine="708"/>
        <w:jc w:val="both"/>
        <w:rPr>
          <w:i w:val="0"/>
          <w:iCs w:val="0"/>
        </w:rPr>
      </w:pPr>
      <w:r>
        <w:rPr>
          <w:i w:val="0"/>
          <w:iCs w:val="0"/>
        </w:rPr>
        <w:t>владеть навыками распознавания и защиты информации, информационной безопасности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личности.</w:t>
      </w:r>
    </w:p>
    <w:p w14:paraId="2041BB13">
      <w:pPr>
        <w:pStyle w:val="6"/>
        <w:spacing w:before="5"/>
        <w:ind w:left="0"/>
        <w:rPr>
          <w:i w:val="0"/>
          <w:iCs w:val="0"/>
        </w:rPr>
      </w:pPr>
    </w:p>
    <w:p w14:paraId="676DAA0A">
      <w:pPr>
        <w:pStyle w:val="3"/>
        <w:spacing w:before="0"/>
        <w:ind w:left="452" w:firstLine="0"/>
        <w:jc w:val="left"/>
        <w:rPr>
          <w:i w:val="0"/>
          <w:iCs w:val="0"/>
        </w:rPr>
      </w:pPr>
      <w:r>
        <w:rPr>
          <w:i w:val="0"/>
          <w:iCs w:val="0"/>
        </w:rPr>
        <w:t>Коммуникативные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универсальные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учебные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действия</w:t>
      </w:r>
    </w:p>
    <w:p w14:paraId="31707392">
      <w:pPr>
        <w:pStyle w:val="10"/>
        <w:numPr>
          <w:ilvl w:val="0"/>
          <w:numId w:val="4"/>
        </w:numPr>
        <w:tabs>
          <w:tab w:val="left" w:pos="1419"/>
        </w:tabs>
        <w:spacing w:before="0" w:after="0" w:line="274" w:lineRule="exact"/>
        <w:ind w:left="1418" w:right="0" w:hanging="25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общение:</w:t>
      </w:r>
    </w:p>
    <w:p w14:paraId="72471ED7">
      <w:pPr>
        <w:pStyle w:val="6"/>
        <w:ind w:left="1161"/>
        <w:rPr>
          <w:i w:val="0"/>
          <w:iCs w:val="0"/>
        </w:rPr>
      </w:pPr>
      <w:r>
        <w:rPr>
          <w:i w:val="0"/>
          <w:iCs w:val="0"/>
        </w:rPr>
        <w:t>осуществлять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коммуникации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во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всех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сферах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жизни;</w:t>
      </w:r>
    </w:p>
    <w:p w14:paraId="74688E92">
      <w:pPr>
        <w:pStyle w:val="6"/>
        <w:ind w:firstLine="708"/>
        <w:rPr>
          <w:i w:val="0"/>
          <w:iCs w:val="0"/>
        </w:rPr>
      </w:pPr>
      <w:r>
        <w:rPr>
          <w:i w:val="0"/>
          <w:iCs w:val="0"/>
        </w:rPr>
        <w:t>распознавать</w:t>
      </w:r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</w:rPr>
        <w:t>невербальные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средства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общения,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понимать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значение</w:t>
      </w:r>
      <w:r>
        <w:rPr>
          <w:i w:val="0"/>
          <w:iCs w:val="0"/>
          <w:spacing w:val="58"/>
        </w:rPr>
        <w:t xml:space="preserve"> </w:t>
      </w:r>
      <w:r>
        <w:rPr>
          <w:i w:val="0"/>
          <w:iCs w:val="0"/>
        </w:rPr>
        <w:t>социальных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знаков,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распознавать предпосылки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конфликтных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ситуаций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смягчать конфликты;</w:t>
      </w:r>
    </w:p>
    <w:p w14:paraId="01E0496F">
      <w:pPr>
        <w:pStyle w:val="6"/>
        <w:spacing w:before="1"/>
        <w:ind w:right="366" w:firstLine="708"/>
        <w:rPr>
          <w:i w:val="0"/>
          <w:iCs w:val="0"/>
        </w:rPr>
      </w:pPr>
      <w:r>
        <w:rPr>
          <w:i w:val="0"/>
          <w:iCs w:val="0"/>
        </w:rPr>
        <w:t>владеть</w:t>
      </w:r>
      <w:r>
        <w:rPr>
          <w:i w:val="0"/>
          <w:iCs w:val="0"/>
          <w:spacing w:val="26"/>
        </w:rPr>
        <w:t xml:space="preserve"> </w:t>
      </w:r>
      <w:r>
        <w:rPr>
          <w:i w:val="0"/>
          <w:iCs w:val="0"/>
        </w:rPr>
        <w:t>различными</w:t>
      </w:r>
      <w:r>
        <w:rPr>
          <w:i w:val="0"/>
          <w:iCs w:val="0"/>
          <w:spacing w:val="25"/>
        </w:rPr>
        <w:t xml:space="preserve"> </w:t>
      </w:r>
      <w:r>
        <w:rPr>
          <w:i w:val="0"/>
          <w:iCs w:val="0"/>
        </w:rPr>
        <w:t>способами</w:t>
      </w:r>
      <w:r>
        <w:rPr>
          <w:i w:val="0"/>
          <w:iCs w:val="0"/>
          <w:spacing w:val="25"/>
        </w:rPr>
        <w:t xml:space="preserve"> </w:t>
      </w:r>
      <w:r>
        <w:rPr>
          <w:i w:val="0"/>
          <w:iCs w:val="0"/>
        </w:rPr>
        <w:t>общения</w:t>
      </w:r>
      <w:r>
        <w:rPr>
          <w:i w:val="0"/>
          <w:iCs w:val="0"/>
          <w:spacing w:val="2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23"/>
        </w:rPr>
        <w:t xml:space="preserve"> </w:t>
      </w:r>
      <w:r>
        <w:rPr>
          <w:i w:val="0"/>
          <w:iCs w:val="0"/>
        </w:rPr>
        <w:t>взаимодействия,</w:t>
      </w:r>
      <w:r>
        <w:rPr>
          <w:i w:val="0"/>
          <w:iCs w:val="0"/>
          <w:spacing w:val="24"/>
        </w:rPr>
        <w:t xml:space="preserve"> </w:t>
      </w:r>
      <w:r>
        <w:rPr>
          <w:i w:val="0"/>
          <w:iCs w:val="0"/>
        </w:rPr>
        <w:t>аргументированно</w:t>
      </w:r>
      <w:r>
        <w:rPr>
          <w:i w:val="0"/>
          <w:iCs w:val="0"/>
          <w:spacing w:val="24"/>
        </w:rPr>
        <w:t xml:space="preserve"> </w:t>
      </w:r>
      <w:r>
        <w:rPr>
          <w:i w:val="0"/>
          <w:iCs w:val="0"/>
        </w:rPr>
        <w:t>вести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диалог,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уметь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смягчать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конфликтные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ситуации;</w:t>
      </w:r>
    </w:p>
    <w:p w14:paraId="1F2AD42F">
      <w:pPr>
        <w:pStyle w:val="6"/>
        <w:ind w:left="1161"/>
        <w:rPr>
          <w:i w:val="0"/>
          <w:iCs w:val="0"/>
        </w:rPr>
      </w:pPr>
      <w:r>
        <w:rPr>
          <w:i w:val="0"/>
          <w:iCs w:val="0"/>
        </w:rPr>
        <w:t>развёрнуто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логично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излагать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свою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точку</w:t>
      </w:r>
      <w:r>
        <w:rPr>
          <w:i w:val="0"/>
          <w:iCs w:val="0"/>
          <w:spacing w:val="-10"/>
        </w:rPr>
        <w:t xml:space="preserve"> </w:t>
      </w:r>
      <w:r>
        <w:rPr>
          <w:i w:val="0"/>
          <w:iCs w:val="0"/>
        </w:rPr>
        <w:t>зрения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использованием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языковых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средств.</w:t>
      </w:r>
    </w:p>
    <w:p w14:paraId="090C869C">
      <w:pPr>
        <w:pStyle w:val="10"/>
        <w:numPr>
          <w:ilvl w:val="0"/>
          <w:numId w:val="4"/>
        </w:numPr>
        <w:tabs>
          <w:tab w:val="left" w:pos="1421"/>
        </w:tabs>
        <w:spacing w:before="0" w:after="0" w:line="240" w:lineRule="auto"/>
        <w:ind w:left="1420" w:right="0" w:hanging="2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совместная</w:t>
      </w:r>
      <w:r>
        <w:rPr>
          <w:i w:val="0"/>
          <w:iCs w:val="0"/>
          <w:spacing w:val="-7"/>
          <w:sz w:val="24"/>
        </w:rPr>
        <w:t xml:space="preserve"> </w:t>
      </w:r>
      <w:r>
        <w:rPr>
          <w:i w:val="0"/>
          <w:iCs w:val="0"/>
          <w:sz w:val="24"/>
        </w:rPr>
        <w:t>деятельность:</w:t>
      </w:r>
    </w:p>
    <w:p w14:paraId="652D6F2C">
      <w:pPr>
        <w:pStyle w:val="6"/>
        <w:ind w:left="1161"/>
        <w:jc w:val="both"/>
        <w:rPr>
          <w:i w:val="0"/>
          <w:iCs w:val="0"/>
        </w:rPr>
      </w:pPr>
      <w:r>
        <w:rPr>
          <w:i w:val="0"/>
          <w:iCs w:val="0"/>
        </w:rPr>
        <w:t>понимать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использовать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преимущества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командной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индивидуальной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работы;</w:t>
      </w:r>
    </w:p>
    <w:p w14:paraId="33E1BD09">
      <w:pPr>
        <w:pStyle w:val="6"/>
        <w:ind w:right="364" w:firstLine="708"/>
        <w:jc w:val="both"/>
        <w:rPr>
          <w:i w:val="0"/>
          <w:iCs w:val="0"/>
        </w:rPr>
      </w:pPr>
      <w:r>
        <w:rPr>
          <w:i w:val="0"/>
          <w:iCs w:val="0"/>
        </w:rPr>
        <w:t>выбирать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тематику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методы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совместных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действий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учётом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общих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интересов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возможностей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каждого члена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коллектива;</w:t>
      </w:r>
    </w:p>
    <w:p w14:paraId="142D3A44">
      <w:pPr>
        <w:pStyle w:val="6"/>
        <w:ind w:right="369" w:firstLine="708"/>
        <w:jc w:val="both"/>
        <w:rPr>
          <w:i w:val="0"/>
          <w:iCs w:val="0"/>
        </w:rPr>
      </w:pPr>
      <w:r>
        <w:rPr>
          <w:i w:val="0"/>
          <w:iCs w:val="0"/>
        </w:rPr>
        <w:t>принимать цели совместной деятельности, организовывать и координировать действия по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достижению: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составлять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план действий, распределять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роли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учётом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мнений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участников,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обсуждать результаты совместной работы;</w:t>
      </w:r>
    </w:p>
    <w:p w14:paraId="6D2AFA1E">
      <w:pPr>
        <w:pStyle w:val="6"/>
        <w:ind w:right="367" w:firstLine="708"/>
        <w:jc w:val="both"/>
        <w:rPr>
          <w:i w:val="0"/>
          <w:iCs w:val="0"/>
        </w:rPr>
      </w:pPr>
      <w:r>
        <w:rPr>
          <w:i w:val="0"/>
          <w:iCs w:val="0"/>
        </w:rPr>
        <w:t>оценивать качество своего вклада и каждого участника команды в общий результат по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разработанным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критериям;</w:t>
      </w:r>
    </w:p>
    <w:p w14:paraId="6FB34D84">
      <w:pPr>
        <w:pStyle w:val="6"/>
        <w:ind w:right="371" w:firstLine="708"/>
        <w:jc w:val="both"/>
        <w:rPr>
          <w:i w:val="0"/>
          <w:iCs w:val="0"/>
        </w:rPr>
      </w:pPr>
      <w:r>
        <w:rPr>
          <w:i w:val="0"/>
          <w:iCs w:val="0"/>
        </w:rPr>
        <w:t>предлагать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новые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проекты,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оценивать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идеи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позиции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новизны,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оригинальности,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практической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значимости;</w:t>
      </w:r>
    </w:p>
    <w:p w14:paraId="04ADB909">
      <w:pPr>
        <w:spacing w:after="0"/>
        <w:jc w:val="both"/>
        <w:rPr>
          <w:i w:val="0"/>
          <w:iCs w:val="0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2D83F371">
      <w:pPr>
        <w:pStyle w:val="6"/>
        <w:spacing w:before="66"/>
        <w:ind w:firstLine="708"/>
        <w:rPr>
          <w:i w:val="0"/>
          <w:iCs w:val="0"/>
        </w:rPr>
      </w:pPr>
      <w:r>
        <w:rPr>
          <w:i w:val="0"/>
          <w:iCs w:val="0"/>
        </w:rPr>
        <w:t>осуществлять</w:t>
      </w:r>
      <w:r>
        <w:rPr>
          <w:i w:val="0"/>
          <w:iCs w:val="0"/>
          <w:spacing w:val="51"/>
        </w:rPr>
        <w:t xml:space="preserve"> </w:t>
      </w:r>
      <w:r>
        <w:rPr>
          <w:i w:val="0"/>
          <w:iCs w:val="0"/>
        </w:rPr>
        <w:t>позитивное</w:t>
      </w:r>
      <w:r>
        <w:rPr>
          <w:i w:val="0"/>
          <w:iCs w:val="0"/>
          <w:spacing w:val="51"/>
        </w:rPr>
        <w:t xml:space="preserve"> </w:t>
      </w:r>
      <w:r>
        <w:rPr>
          <w:i w:val="0"/>
          <w:iCs w:val="0"/>
        </w:rPr>
        <w:t>стратегическое</w:t>
      </w:r>
      <w:r>
        <w:rPr>
          <w:i w:val="0"/>
          <w:iCs w:val="0"/>
          <w:spacing w:val="51"/>
        </w:rPr>
        <w:t xml:space="preserve"> </w:t>
      </w:r>
      <w:r>
        <w:rPr>
          <w:i w:val="0"/>
          <w:iCs w:val="0"/>
        </w:rPr>
        <w:t>поведение</w:t>
      </w:r>
      <w:r>
        <w:rPr>
          <w:i w:val="0"/>
          <w:iCs w:val="0"/>
          <w:spacing w:val="5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51"/>
        </w:rPr>
        <w:t xml:space="preserve"> </w:t>
      </w:r>
      <w:r>
        <w:rPr>
          <w:i w:val="0"/>
          <w:iCs w:val="0"/>
        </w:rPr>
        <w:t>различных</w:t>
      </w:r>
      <w:r>
        <w:rPr>
          <w:i w:val="0"/>
          <w:iCs w:val="0"/>
          <w:spacing w:val="50"/>
        </w:rPr>
        <w:t xml:space="preserve"> </w:t>
      </w:r>
      <w:r>
        <w:rPr>
          <w:i w:val="0"/>
          <w:iCs w:val="0"/>
        </w:rPr>
        <w:t>ситуациях,</w:t>
      </w:r>
      <w:r>
        <w:rPr>
          <w:i w:val="0"/>
          <w:iCs w:val="0"/>
          <w:spacing w:val="49"/>
        </w:rPr>
        <w:t xml:space="preserve"> </w:t>
      </w:r>
      <w:r>
        <w:rPr>
          <w:i w:val="0"/>
          <w:iCs w:val="0"/>
        </w:rPr>
        <w:t>проявлять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творчество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воображение, быть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инициативным.</w:t>
      </w:r>
    </w:p>
    <w:p w14:paraId="2659005E">
      <w:pPr>
        <w:pStyle w:val="3"/>
        <w:spacing w:before="5"/>
        <w:ind w:left="452" w:firstLine="0"/>
        <w:jc w:val="left"/>
        <w:rPr>
          <w:i w:val="0"/>
          <w:iCs w:val="0"/>
        </w:rPr>
      </w:pPr>
      <w:r>
        <w:rPr>
          <w:i w:val="0"/>
          <w:iCs w:val="0"/>
        </w:rPr>
        <w:t>Регулятивные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универсальные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учебные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действия</w:t>
      </w:r>
    </w:p>
    <w:p w14:paraId="0F6FC037">
      <w:pPr>
        <w:pStyle w:val="10"/>
        <w:numPr>
          <w:ilvl w:val="0"/>
          <w:numId w:val="5"/>
        </w:numPr>
        <w:tabs>
          <w:tab w:val="left" w:pos="1421"/>
        </w:tabs>
        <w:spacing w:before="0" w:after="0" w:line="274" w:lineRule="exact"/>
        <w:ind w:left="1420" w:right="0" w:hanging="2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самоорганизация:</w:t>
      </w:r>
    </w:p>
    <w:p w14:paraId="3E1798B3">
      <w:pPr>
        <w:pStyle w:val="6"/>
        <w:ind w:right="366" w:firstLine="708"/>
        <w:rPr>
          <w:i w:val="0"/>
          <w:iCs w:val="0"/>
        </w:rPr>
      </w:pPr>
      <w:r>
        <w:rPr>
          <w:i w:val="0"/>
          <w:iCs w:val="0"/>
        </w:rPr>
        <w:t>самостоятельно</w:t>
      </w:r>
      <w:r>
        <w:rPr>
          <w:i w:val="0"/>
          <w:iCs w:val="0"/>
          <w:spacing w:val="10"/>
        </w:rPr>
        <w:t xml:space="preserve"> </w:t>
      </w:r>
      <w:r>
        <w:rPr>
          <w:i w:val="0"/>
          <w:iCs w:val="0"/>
        </w:rPr>
        <w:t>осуществлять</w:t>
      </w:r>
      <w:r>
        <w:rPr>
          <w:i w:val="0"/>
          <w:iCs w:val="0"/>
          <w:spacing w:val="10"/>
        </w:rPr>
        <w:t xml:space="preserve"> </w:t>
      </w:r>
      <w:r>
        <w:rPr>
          <w:i w:val="0"/>
          <w:iCs w:val="0"/>
        </w:rPr>
        <w:t>познавательную</w:t>
      </w:r>
      <w:r>
        <w:rPr>
          <w:i w:val="0"/>
          <w:iCs w:val="0"/>
          <w:spacing w:val="14"/>
        </w:rPr>
        <w:t xml:space="preserve"> </w:t>
      </w:r>
      <w:r>
        <w:rPr>
          <w:i w:val="0"/>
          <w:iCs w:val="0"/>
        </w:rPr>
        <w:t>деятельность,</w:t>
      </w:r>
      <w:r>
        <w:rPr>
          <w:i w:val="0"/>
          <w:iCs w:val="0"/>
          <w:spacing w:val="10"/>
        </w:rPr>
        <w:t xml:space="preserve"> </w:t>
      </w:r>
      <w:r>
        <w:rPr>
          <w:i w:val="0"/>
          <w:iCs w:val="0"/>
        </w:rPr>
        <w:t>выявлять</w:t>
      </w:r>
      <w:r>
        <w:rPr>
          <w:i w:val="0"/>
          <w:iCs w:val="0"/>
          <w:spacing w:val="11"/>
        </w:rPr>
        <w:t xml:space="preserve"> </w:t>
      </w:r>
      <w:r>
        <w:rPr>
          <w:i w:val="0"/>
          <w:iCs w:val="0"/>
        </w:rPr>
        <w:t>проблемы,</w:t>
      </w:r>
      <w:r>
        <w:rPr>
          <w:i w:val="0"/>
          <w:iCs w:val="0"/>
          <w:spacing w:val="10"/>
        </w:rPr>
        <w:t xml:space="preserve"> </w:t>
      </w:r>
      <w:r>
        <w:rPr>
          <w:i w:val="0"/>
          <w:iCs w:val="0"/>
        </w:rPr>
        <w:t>ставить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формулировать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собственные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задачи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образовательной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деятельности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жизненных ситуациях;</w:t>
      </w:r>
    </w:p>
    <w:p w14:paraId="255D643A">
      <w:pPr>
        <w:pStyle w:val="6"/>
        <w:ind w:firstLine="708"/>
        <w:rPr>
          <w:i w:val="0"/>
          <w:iCs w:val="0"/>
        </w:rPr>
      </w:pPr>
      <w:r>
        <w:rPr>
          <w:i w:val="0"/>
          <w:iCs w:val="0"/>
        </w:rPr>
        <w:t>самостоятельно</w:t>
      </w:r>
      <w:r>
        <w:rPr>
          <w:i w:val="0"/>
          <w:iCs w:val="0"/>
          <w:spacing w:val="30"/>
        </w:rPr>
        <w:t xml:space="preserve"> </w:t>
      </w:r>
      <w:r>
        <w:rPr>
          <w:i w:val="0"/>
          <w:iCs w:val="0"/>
        </w:rPr>
        <w:t>составлять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</w:rPr>
        <w:t>план</w:t>
      </w:r>
      <w:r>
        <w:rPr>
          <w:i w:val="0"/>
          <w:iCs w:val="0"/>
          <w:spacing w:val="31"/>
        </w:rPr>
        <w:t xml:space="preserve"> </w:t>
      </w:r>
      <w:r>
        <w:rPr>
          <w:i w:val="0"/>
          <w:iCs w:val="0"/>
        </w:rPr>
        <w:t>решения</w:t>
      </w:r>
      <w:r>
        <w:rPr>
          <w:i w:val="0"/>
          <w:iCs w:val="0"/>
          <w:spacing w:val="30"/>
        </w:rPr>
        <w:t xml:space="preserve"> </w:t>
      </w:r>
      <w:r>
        <w:rPr>
          <w:i w:val="0"/>
          <w:iCs w:val="0"/>
        </w:rPr>
        <w:t>проблемы</w:t>
      </w:r>
      <w:r>
        <w:rPr>
          <w:i w:val="0"/>
          <w:iCs w:val="0"/>
          <w:spacing w:val="29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31"/>
        </w:rPr>
        <w:t xml:space="preserve"> </w:t>
      </w:r>
      <w:r>
        <w:rPr>
          <w:i w:val="0"/>
          <w:iCs w:val="0"/>
        </w:rPr>
        <w:t>учётом</w:t>
      </w:r>
      <w:r>
        <w:rPr>
          <w:i w:val="0"/>
          <w:iCs w:val="0"/>
          <w:spacing w:val="30"/>
        </w:rPr>
        <w:t xml:space="preserve"> </w:t>
      </w:r>
      <w:r>
        <w:rPr>
          <w:i w:val="0"/>
          <w:iCs w:val="0"/>
        </w:rPr>
        <w:t>имеющихся</w:t>
      </w:r>
      <w:r>
        <w:rPr>
          <w:i w:val="0"/>
          <w:iCs w:val="0"/>
          <w:spacing w:val="30"/>
        </w:rPr>
        <w:t xml:space="preserve"> </w:t>
      </w:r>
      <w:r>
        <w:rPr>
          <w:i w:val="0"/>
          <w:iCs w:val="0"/>
        </w:rPr>
        <w:t>ресурсов,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собственных возможностей и предпочтений;</w:t>
      </w:r>
    </w:p>
    <w:p w14:paraId="2D15B359">
      <w:pPr>
        <w:pStyle w:val="6"/>
        <w:ind w:left="1161"/>
        <w:rPr>
          <w:i w:val="0"/>
          <w:iCs w:val="0"/>
        </w:rPr>
      </w:pPr>
      <w:r>
        <w:rPr>
          <w:i w:val="0"/>
          <w:iCs w:val="0"/>
        </w:rPr>
        <w:t>давать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оценку</w:t>
      </w:r>
      <w:r>
        <w:rPr>
          <w:i w:val="0"/>
          <w:iCs w:val="0"/>
          <w:spacing w:val="-10"/>
        </w:rPr>
        <w:t xml:space="preserve"> </w:t>
      </w:r>
      <w:r>
        <w:rPr>
          <w:i w:val="0"/>
          <w:iCs w:val="0"/>
        </w:rPr>
        <w:t>новым ситуациям;</w:t>
      </w:r>
    </w:p>
    <w:p w14:paraId="0C2234BA">
      <w:pPr>
        <w:pStyle w:val="6"/>
        <w:ind w:left="1161"/>
        <w:rPr>
          <w:i w:val="0"/>
          <w:iCs w:val="0"/>
        </w:rPr>
      </w:pPr>
      <w:r>
        <w:rPr>
          <w:i w:val="0"/>
          <w:iCs w:val="0"/>
        </w:rPr>
        <w:t>расширять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рамки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учебного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предмета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основе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личных предпочтений;</w:t>
      </w:r>
    </w:p>
    <w:p w14:paraId="524F1019">
      <w:pPr>
        <w:pStyle w:val="6"/>
        <w:ind w:left="1161" w:right="1125"/>
        <w:rPr>
          <w:i w:val="0"/>
          <w:iCs w:val="0"/>
        </w:rPr>
      </w:pPr>
      <w:r>
        <w:rPr>
          <w:i w:val="0"/>
          <w:iCs w:val="0"/>
        </w:rPr>
        <w:t>делать осознанный выбор, аргументировать его, брать ответственность за решение;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оценивать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приобретённый опыт;</w:t>
      </w:r>
    </w:p>
    <w:p w14:paraId="0D668639">
      <w:pPr>
        <w:pStyle w:val="6"/>
        <w:ind w:right="372" w:firstLine="708"/>
        <w:jc w:val="both"/>
        <w:rPr>
          <w:i w:val="0"/>
          <w:iCs w:val="0"/>
        </w:rPr>
      </w:pPr>
      <w:r>
        <w:rPr>
          <w:i w:val="0"/>
          <w:iCs w:val="0"/>
        </w:rPr>
        <w:t>способствовать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формированию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проявлению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широкой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эрудиции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разных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областях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знаний,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постоянно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повышать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свой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образовательный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культурный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уровень.</w:t>
      </w:r>
    </w:p>
    <w:p w14:paraId="16868A19">
      <w:pPr>
        <w:pStyle w:val="10"/>
        <w:numPr>
          <w:ilvl w:val="0"/>
          <w:numId w:val="5"/>
        </w:numPr>
        <w:tabs>
          <w:tab w:val="left" w:pos="1421"/>
        </w:tabs>
        <w:spacing w:before="1" w:after="0" w:line="240" w:lineRule="auto"/>
        <w:ind w:left="1420" w:right="0" w:hanging="26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самоконтроль:</w:t>
      </w:r>
    </w:p>
    <w:p w14:paraId="7E70C276">
      <w:pPr>
        <w:pStyle w:val="6"/>
        <w:ind w:right="369" w:firstLine="708"/>
        <w:jc w:val="both"/>
        <w:rPr>
          <w:i w:val="0"/>
          <w:iCs w:val="0"/>
        </w:rPr>
      </w:pPr>
      <w:r>
        <w:rPr>
          <w:i w:val="0"/>
          <w:iCs w:val="0"/>
        </w:rPr>
        <w:t>давать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оценку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новым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ситуациям,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вносить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коррективы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деятельность,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оценивать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соответствие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результатов целям;</w:t>
      </w:r>
    </w:p>
    <w:p w14:paraId="7D027AC0">
      <w:pPr>
        <w:pStyle w:val="6"/>
        <w:ind w:right="371" w:firstLine="708"/>
        <w:jc w:val="both"/>
        <w:rPr>
          <w:i w:val="0"/>
          <w:iCs w:val="0"/>
        </w:rPr>
      </w:pPr>
      <w:r>
        <w:rPr>
          <w:i w:val="0"/>
          <w:iCs w:val="0"/>
        </w:rPr>
        <w:t>владеть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навыками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познавательной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рефлексии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осознания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совершаемых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действий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мыслительных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процессов,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результатов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оснований,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использовать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приёмы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рефлексии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для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оценки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ситуации, выбора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верного решения;</w:t>
      </w:r>
    </w:p>
    <w:p w14:paraId="1F0D8DCC">
      <w:pPr>
        <w:pStyle w:val="6"/>
        <w:ind w:left="1161" w:right="1581"/>
        <w:rPr>
          <w:i w:val="0"/>
          <w:iCs w:val="0"/>
        </w:rPr>
      </w:pPr>
      <w:r>
        <w:rPr>
          <w:i w:val="0"/>
          <w:iCs w:val="0"/>
        </w:rPr>
        <w:t>оценивать риски и своевременно принимать решения по их снижению;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принимать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мотивы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аргументы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других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анализе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результатов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деятельности.</w:t>
      </w:r>
    </w:p>
    <w:p w14:paraId="64C5E988">
      <w:pPr>
        <w:pStyle w:val="10"/>
        <w:numPr>
          <w:ilvl w:val="0"/>
          <w:numId w:val="5"/>
        </w:numPr>
        <w:tabs>
          <w:tab w:val="left" w:pos="1419"/>
        </w:tabs>
        <w:spacing w:before="0" w:after="0" w:line="240" w:lineRule="auto"/>
        <w:ind w:left="1418" w:right="0" w:hanging="25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принятия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себя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других:</w:t>
      </w:r>
    </w:p>
    <w:p w14:paraId="0E47D446">
      <w:pPr>
        <w:pStyle w:val="6"/>
        <w:ind w:left="1161"/>
        <w:rPr>
          <w:i w:val="0"/>
          <w:iCs w:val="0"/>
        </w:rPr>
      </w:pPr>
      <w:r>
        <w:rPr>
          <w:i w:val="0"/>
          <w:iCs w:val="0"/>
        </w:rPr>
        <w:t>принимать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себя,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понимая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свои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недостатки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достоинства;</w:t>
      </w:r>
    </w:p>
    <w:p w14:paraId="0CFA44C3">
      <w:pPr>
        <w:pStyle w:val="6"/>
        <w:ind w:left="1161" w:right="1584"/>
        <w:rPr>
          <w:i w:val="0"/>
          <w:iCs w:val="0"/>
        </w:rPr>
      </w:pPr>
      <w:r>
        <w:rPr>
          <w:i w:val="0"/>
          <w:iCs w:val="0"/>
        </w:rPr>
        <w:t>принимать мотивы и аргументы других при анализе результатов деятельности;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признавать своё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право и право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других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ошибку;</w:t>
      </w:r>
    </w:p>
    <w:p w14:paraId="20F18E1B">
      <w:pPr>
        <w:pStyle w:val="6"/>
        <w:spacing w:before="1"/>
        <w:ind w:left="1161"/>
        <w:rPr>
          <w:i w:val="0"/>
          <w:iCs w:val="0"/>
        </w:rPr>
      </w:pPr>
      <w:r>
        <w:rPr>
          <w:i w:val="0"/>
          <w:iCs w:val="0"/>
        </w:rPr>
        <w:t>развивать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способность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понимать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мир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позиции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другого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человека.</w:t>
      </w:r>
    </w:p>
    <w:p w14:paraId="14E58B09">
      <w:pPr>
        <w:pStyle w:val="6"/>
        <w:spacing w:before="7"/>
        <w:ind w:left="0"/>
        <w:rPr>
          <w:i w:val="0"/>
          <w:iCs w:val="0"/>
        </w:rPr>
      </w:pPr>
    </w:p>
    <w:p w14:paraId="7C61CB05">
      <w:pPr>
        <w:pStyle w:val="2"/>
        <w:jc w:val="left"/>
        <w:rPr>
          <w:i w:val="0"/>
          <w:iCs w:val="0"/>
        </w:rPr>
      </w:pPr>
      <w:r>
        <w:rPr>
          <w:i w:val="0"/>
          <w:iCs w:val="0"/>
        </w:rPr>
        <w:t>Предметные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результаты</w:t>
      </w:r>
    </w:p>
    <w:p w14:paraId="2B1FA934">
      <w:pPr>
        <w:spacing w:before="14"/>
        <w:ind w:left="452" w:right="0" w:firstLine="0"/>
        <w:jc w:val="left"/>
        <w:rPr>
          <w:b/>
          <w:i w:val="0"/>
          <w:iCs w:val="0"/>
          <w:sz w:val="24"/>
        </w:rPr>
      </w:pPr>
      <w:r>
        <w:rPr>
          <w:i w:val="0"/>
          <w:iCs w:val="0"/>
          <w:sz w:val="24"/>
        </w:rPr>
        <w:t>В</w:t>
      </w:r>
      <w:r>
        <w:rPr>
          <w:i w:val="0"/>
          <w:iCs w:val="0"/>
          <w:spacing w:val="6"/>
          <w:sz w:val="24"/>
        </w:rPr>
        <w:t xml:space="preserve"> </w:t>
      </w:r>
      <w:r>
        <w:rPr>
          <w:i w:val="0"/>
          <w:iCs w:val="0"/>
          <w:sz w:val="24"/>
        </w:rPr>
        <w:t>результате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обучения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по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программе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курса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предполагается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b/>
          <w:i w:val="0"/>
          <w:iCs w:val="0"/>
          <w:sz w:val="24"/>
        </w:rPr>
        <w:t>формирование</w:t>
      </w:r>
      <w:r>
        <w:rPr>
          <w:b/>
          <w:i w:val="0"/>
          <w:iCs w:val="0"/>
          <w:spacing w:val="-2"/>
          <w:sz w:val="24"/>
        </w:rPr>
        <w:t xml:space="preserve"> </w:t>
      </w:r>
      <w:r>
        <w:rPr>
          <w:b/>
          <w:i w:val="0"/>
          <w:iCs w:val="0"/>
          <w:sz w:val="24"/>
        </w:rPr>
        <w:t>умений:</w:t>
      </w:r>
    </w:p>
    <w:p w14:paraId="5D970CB1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3" w:after="0" w:line="240" w:lineRule="auto"/>
        <w:ind w:left="1180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формулировать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цели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задачи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проектной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 учебно-исследовательской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деятельности;</w:t>
      </w:r>
    </w:p>
    <w:p w14:paraId="64CE0B92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2" w:after="0" w:line="237" w:lineRule="auto"/>
        <w:ind w:left="1173" w:right="1350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планировать деятельность по реализации проектной и учебно-исследовательской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деятельности;</w:t>
      </w:r>
    </w:p>
    <w:p w14:paraId="603E3815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1" w:after="0" w:line="240" w:lineRule="auto"/>
        <w:ind w:left="1180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реализовать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запланированные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действия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для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достижения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поставленных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цели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задач;</w:t>
      </w:r>
    </w:p>
    <w:p w14:paraId="113BB9CE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77" w:after="0" w:line="206" w:lineRule="auto"/>
        <w:ind w:left="1173" w:right="573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оформлять информационные материалы на электронных и бумажных носителях с целью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презентации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результатов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работы над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проектом,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учебным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исследованием;</w:t>
      </w:r>
    </w:p>
    <w:p w14:paraId="2D562DDA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40" w:lineRule="auto"/>
        <w:ind w:left="1173" w:right="585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осуществлять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рефлексию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деятельности,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соотнося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ее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с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поставленными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целью,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задачами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конечным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результатом;</w:t>
      </w:r>
    </w:p>
    <w:p w14:paraId="2B45BBBE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1" w:after="0" w:line="240" w:lineRule="auto"/>
        <w:ind w:left="1173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использовать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технологию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учебного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проектирования</w:t>
      </w:r>
    </w:p>
    <w:p w14:paraId="09827C9C">
      <w:pPr>
        <w:pStyle w:val="10"/>
        <w:numPr>
          <w:ilvl w:val="1"/>
          <w:numId w:val="1"/>
        </w:numPr>
        <w:tabs>
          <w:tab w:val="left" w:pos="1233"/>
          <w:tab w:val="left" w:pos="1234"/>
        </w:tabs>
        <w:spacing w:before="0" w:after="0" w:line="240" w:lineRule="auto"/>
        <w:ind w:left="1233" w:right="0" w:hanging="42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презентации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результатов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проекта,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учебного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исследования;</w:t>
      </w:r>
    </w:p>
    <w:p w14:paraId="5665BEB5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0" w:after="0" w:line="240" w:lineRule="auto"/>
        <w:ind w:left="1173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осуществлять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осознанный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выбор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направлений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продуктивной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деятельности.</w:t>
      </w:r>
    </w:p>
    <w:p w14:paraId="652229BD">
      <w:pPr>
        <w:pStyle w:val="3"/>
        <w:spacing w:before="3" w:line="240" w:lineRule="auto"/>
        <w:ind w:left="452" w:firstLine="0"/>
        <w:jc w:val="left"/>
        <w:rPr>
          <w:i w:val="0"/>
          <w:iCs w:val="0"/>
        </w:rPr>
      </w:pPr>
      <w:r>
        <w:rPr>
          <w:i w:val="0"/>
          <w:iCs w:val="0"/>
        </w:rPr>
        <w:t>Обучающийся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научится:</w:t>
      </w:r>
    </w:p>
    <w:p w14:paraId="47193E2F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74" w:after="0" w:line="240" w:lineRule="auto"/>
        <w:ind w:left="1173" w:right="1696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планировать и выполнять учебное исследование и учебный проект, используя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оборудование,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модели,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методы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приёмы,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адекватные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исследуемой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проблеме;</w:t>
      </w:r>
    </w:p>
    <w:p w14:paraId="28B6A5CC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0" w:after="0" w:line="240" w:lineRule="auto"/>
        <w:ind w:left="1173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выбирать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использовать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методы,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релевантные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рассматриваемой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проблеме;</w:t>
      </w:r>
    </w:p>
    <w:p w14:paraId="74845A0E">
      <w:pPr>
        <w:pStyle w:val="10"/>
        <w:numPr>
          <w:ilvl w:val="1"/>
          <w:numId w:val="1"/>
        </w:numPr>
        <w:tabs>
          <w:tab w:val="left" w:pos="1174"/>
        </w:tabs>
        <w:spacing w:before="0" w:after="0" w:line="240" w:lineRule="auto"/>
        <w:ind w:left="1173" w:right="394" w:hanging="368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распознавать и ставить вопросы, ответы на которые могут быть получены путём научного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исследования; отбирать адекватные методы исследования, формулировать вытекающие из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исследования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выводы;</w:t>
      </w:r>
    </w:p>
    <w:p w14:paraId="718D5E51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0" w:after="0" w:line="240" w:lineRule="auto"/>
        <w:ind w:left="1173" w:right="1669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использовать такие методы и приёмы, как наблюдение, постановка проблемы,</w:t>
      </w:r>
      <w:r>
        <w:rPr>
          <w:i w:val="0"/>
          <w:iCs w:val="0"/>
          <w:spacing w:val="-58"/>
          <w:sz w:val="24"/>
        </w:rPr>
        <w:t xml:space="preserve"> </w:t>
      </w:r>
      <w:r>
        <w:rPr>
          <w:i w:val="0"/>
          <w:iCs w:val="0"/>
          <w:sz w:val="24"/>
        </w:rPr>
        <w:t>выдвижение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«хорошей</w:t>
      </w:r>
      <w:r>
        <w:rPr>
          <w:i w:val="0"/>
          <w:iCs w:val="0"/>
          <w:spacing w:val="2"/>
          <w:sz w:val="24"/>
        </w:rPr>
        <w:t xml:space="preserve"> </w:t>
      </w:r>
      <w:r>
        <w:rPr>
          <w:i w:val="0"/>
          <w:iCs w:val="0"/>
          <w:sz w:val="24"/>
        </w:rPr>
        <w:t>гипотезы»,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эксперимент,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моделирование,</w:t>
      </w:r>
    </w:p>
    <w:p w14:paraId="244C3EF1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1" w:after="0" w:line="240" w:lineRule="auto"/>
        <w:ind w:left="1173" w:right="1108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использование математических моделей, теоретическое обоснование, установление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границ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применимости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модели/теории;</w:t>
      </w:r>
    </w:p>
    <w:p w14:paraId="2540B8B9">
      <w:pPr>
        <w:spacing w:after="0" w:line="240" w:lineRule="auto"/>
        <w:jc w:val="left"/>
        <w:rPr>
          <w:i w:val="0"/>
          <w:iCs w:val="0"/>
          <w:sz w:val="24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4FAEC3AD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66" w:after="0" w:line="240" w:lineRule="auto"/>
        <w:ind w:left="1173" w:right="545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использовать некоторые методы получения знаний, характерные для социальных и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исторических наук: постановка проблемы, опрос, описание, сравнительное историческое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описание,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объяснение,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использование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статистических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данных,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интерпретация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фактов;</w:t>
      </w:r>
    </w:p>
    <w:p w14:paraId="41DAE46C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1" w:after="0" w:line="240" w:lineRule="auto"/>
        <w:ind w:left="1173" w:right="1023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ясно,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логично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точно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излагать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свою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точку</w:t>
      </w:r>
      <w:r>
        <w:rPr>
          <w:i w:val="0"/>
          <w:iCs w:val="0"/>
          <w:spacing w:val="-10"/>
          <w:sz w:val="24"/>
        </w:rPr>
        <w:t xml:space="preserve"> </w:t>
      </w:r>
      <w:r>
        <w:rPr>
          <w:i w:val="0"/>
          <w:iCs w:val="0"/>
          <w:sz w:val="24"/>
        </w:rPr>
        <w:t>зрения,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использовать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языковые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средства,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адекватные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обсуждаемой проблеме;</w:t>
      </w:r>
    </w:p>
    <w:p w14:paraId="4B810C4C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0" w:after="0" w:line="240" w:lineRule="auto"/>
        <w:ind w:left="1173" w:right="944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отличать факты от суждений, мнений и оценок, критически относиться к суждениям,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мнениям,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оценкам, реконструировать их</w:t>
      </w:r>
      <w:r>
        <w:rPr>
          <w:i w:val="0"/>
          <w:iCs w:val="0"/>
          <w:spacing w:val="2"/>
          <w:sz w:val="24"/>
        </w:rPr>
        <w:t xml:space="preserve"> </w:t>
      </w:r>
      <w:r>
        <w:rPr>
          <w:i w:val="0"/>
          <w:iCs w:val="0"/>
          <w:sz w:val="24"/>
        </w:rPr>
        <w:t>основания;</w:t>
      </w:r>
    </w:p>
    <w:p w14:paraId="7E1DAAC8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0" w:after="0" w:line="240" w:lineRule="auto"/>
        <w:ind w:left="1173" w:right="908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видеть и комментировать связь научного знания и ценностных установок, моральных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суждений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при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получении,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распространении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применении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научного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знания.</w:t>
      </w:r>
    </w:p>
    <w:p w14:paraId="784552A9">
      <w:pPr>
        <w:pStyle w:val="3"/>
        <w:spacing w:before="7" w:line="240" w:lineRule="auto"/>
        <w:ind w:left="452" w:firstLine="0"/>
        <w:jc w:val="left"/>
        <w:rPr>
          <w:i w:val="0"/>
          <w:iCs w:val="0"/>
        </w:rPr>
      </w:pPr>
      <w:r>
        <w:rPr>
          <w:i w:val="0"/>
          <w:iCs w:val="0"/>
        </w:rPr>
        <w:t>Обучающийся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получит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возможность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научиться:</w:t>
      </w:r>
    </w:p>
    <w:p w14:paraId="02AC1ACD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19" w:after="0" w:line="237" w:lineRule="auto"/>
        <w:ind w:left="1173" w:right="564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самостоятельно задумывать, планировать и выполнять учебное исследование, учебный и</w:t>
      </w:r>
      <w:r>
        <w:rPr>
          <w:i w:val="0"/>
          <w:iCs w:val="0"/>
          <w:spacing w:val="-58"/>
          <w:sz w:val="24"/>
        </w:rPr>
        <w:t xml:space="preserve"> </w:t>
      </w:r>
      <w:r>
        <w:rPr>
          <w:i w:val="0"/>
          <w:iCs w:val="0"/>
          <w:sz w:val="24"/>
        </w:rPr>
        <w:t>социальный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проекты;</w:t>
      </w:r>
    </w:p>
    <w:p w14:paraId="2FC4FEAC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1" w:after="0" w:line="240" w:lineRule="auto"/>
        <w:ind w:left="1173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использовать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догадку,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озарение,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интуицию;</w:t>
      </w:r>
    </w:p>
    <w:p w14:paraId="0295F844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0" w:after="0" w:line="240" w:lineRule="auto"/>
        <w:ind w:left="1173" w:right="1157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использовать некоторые методы получения знаний, характерные для социальных и</w:t>
      </w:r>
      <w:r>
        <w:rPr>
          <w:i w:val="0"/>
          <w:iCs w:val="0"/>
          <w:spacing w:val="-58"/>
          <w:sz w:val="24"/>
        </w:rPr>
        <w:t xml:space="preserve"> </w:t>
      </w:r>
      <w:r>
        <w:rPr>
          <w:i w:val="0"/>
          <w:iCs w:val="0"/>
          <w:sz w:val="24"/>
        </w:rPr>
        <w:t>исторических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наук: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анкетирование,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моделирование,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поиск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исторических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образцов;</w:t>
      </w:r>
    </w:p>
    <w:p w14:paraId="0995F575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1" w:after="0" w:line="240" w:lineRule="auto"/>
        <w:ind w:left="1173" w:right="381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использовать некоторые приёмы художественного познания мира: целостное отображение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мира,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образность,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художественный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вымысел,</w:t>
      </w:r>
      <w:r>
        <w:rPr>
          <w:i w:val="0"/>
          <w:iCs w:val="0"/>
          <w:spacing w:val="2"/>
          <w:sz w:val="24"/>
        </w:rPr>
        <w:t xml:space="preserve"> </w:t>
      </w:r>
      <w:r>
        <w:rPr>
          <w:i w:val="0"/>
          <w:iCs w:val="0"/>
          <w:sz w:val="24"/>
        </w:rPr>
        <w:t>органическое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единство</w:t>
      </w:r>
    </w:p>
    <w:p w14:paraId="26A35912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0" w:after="0" w:line="240" w:lineRule="auto"/>
        <w:ind w:left="1173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общего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особенного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(типичного)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единичного,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оригинальность;</w:t>
      </w:r>
    </w:p>
    <w:p w14:paraId="0EAAFB10">
      <w:pPr>
        <w:pStyle w:val="10"/>
        <w:numPr>
          <w:ilvl w:val="1"/>
          <w:numId w:val="1"/>
        </w:numPr>
        <w:tabs>
          <w:tab w:val="left" w:pos="1233"/>
          <w:tab w:val="left" w:pos="1234"/>
        </w:tabs>
        <w:spacing w:before="0" w:after="0" w:line="240" w:lineRule="auto"/>
        <w:ind w:left="1233" w:right="577" w:hanging="42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целенаправленно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осознанно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развивать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свои</w:t>
      </w:r>
      <w:r>
        <w:rPr>
          <w:i w:val="0"/>
          <w:iCs w:val="0"/>
          <w:spacing w:val="-7"/>
          <w:sz w:val="24"/>
        </w:rPr>
        <w:t xml:space="preserve"> </w:t>
      </w:r>
      <w:r>
        <w:rPr>
          <w:i w:val="0"/>
          <w:iCs w:val="0"/>
          <w:sz w:val="24"/>
        </w:rPr>
        <w:t>коммуникативные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способности,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осваивать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новые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языковые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средства;</w:t>
      </w:r>
    </w:p>
    <w:p w14:paraId="122175E7">
      <w:pPr>
        <w:pStyle w:val="10"/>
        <w:numPr>
          <w:ilvl w:val="1"/>
          <w:numId w:val="1"/>
        </w:numPr>
        <w:tabs>
          <w:tab w:val="left" w:pos="1173"/>
          <w:tab w:val="left" w:pos="1174"/>
        </w:tabs>
        <w:spacing w:before="0" w:after="0" w:line="240" w:lineRule="auto"/>
        <w:ind w:left="1173" w:right="1119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осознавать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свою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ответственность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за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достоверность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полученных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знаний,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за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качество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выполненного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проекта.</w:t>
      </w:r>
    </w:p>
    <w:p w14:paraId="12F7B59C">
      <w:pPr>
        <w:pStyle w:val="6"/>
        <w:spacing w:before="5"/>
        <w:ind w:left="0"/>
        <w:rPr>
          <w:i w:val="0"/>
          <w:iCs w:val="0"/>
          <w:sz w:val="26"/>
        </w:rPr>
      </w:pPr>
    </w:p>
    <w:p w14:paraId="4E388DAE">
      <w:pPr>
        <w:pStyle w:val="2"/>
        <w:ind w:left="460"/>
        <w:jc w:val="left"/>
        <w:rPr>
          <w:i w:val="0"/>
          <w:iCs w:val="0"/>
        </w:rPr>
      </w:pPr>
      <w:r>
        <w:rPr>
          <w:i w:val="0"/>
          <w:iCs w:val="0"/>
        </w:rPr>
        <w:t>Воспитательный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потенциал</w:t>
      </w:r>
    </w:p>
    <w:p w14:paraId="1A385F0C">
      <w:pPr>
        <w:pStyle w:val="6"/>
        <w:spacing w:before="13"/>
        <w:ind w:left="460"/>
        <w:rPr>
          <w:i w:val="0"/>
          <w:iCs w:val="0"/>
        </w:rPr>
      </w:pPr>
      <w:r>
        <w:rPr>
          <w:i w:val="0"/>
          <w:iCs w:val="0"/>
        </w:rPr>
        <w:t>При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выполнении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заданий у</w:t>
      </w:r>
      <w:r>
        <w:rPr>
          <w:i w:val="0"/>
          <w:iCs w:val="0"/>
          <w:spacing w:val="-10"/>
        </w:rPr>
        <w:t xml:space="preserve"> </w:t>
      </w:r>
      <w:r>
        <w:rPr>
          <w:i w:val="0"/>
          <w:iCs w:val="0"/>
        </w:rPr>
        <w:t>обучающихся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формируются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следующие умения:</w:t>
      </w:r>
    </w:p>
    <w:p w14:paraId="725C6888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40" w:lineRule="auto"/>
        <w:ind w:left="1180" w:right="689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выслушивать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мнение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своих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одноклассников,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потребность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в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сотрудничестве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и уважении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друг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к другу;</w:t>
      </w:r>
    </w:p>
    <w:p w14:paraId="7945AF1D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40" w:lineRule="auto"/>
        <w:ind w:left="1180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социализация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обучающихся;</w:t>
      </w:r>
    </w:p>
    <w:p w14:paraId="379ECEA1">
      <w:pPr>
        <w:pStyle w:val="10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40" w:lineRule="auto"/>
        <w:ind w:left="1180" w:right="0" w:hanging="368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формируется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эстетическое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культурное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развитие.</w:t>
      </w:r>
    </w:p>
    <w:p w14:paraId="06F506C5">
      <w:pPr>
        <w:spacing w:after="0" w:line="240" w:lineRule="auto"/>
        <w:jc w:val="left"/>
        <w:rPr>
          <w:i w:val="0"/>
          <w:iCs w:val="0"/>
          <w:sz w:val="24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4DACF07A">
      <w:pPr>
        <w:pStyle w:val="2"/>
        <w:spacing w:before="73"/>
        <w:ind w:left="2298" w:right="2155"/>
        <w:jc w:val="center"/>
        <w:rPr>
          <w:i w:val="0"/>
          <w:iCs w:val="0"/>
        </w:rPr>
      </w:pPr>
      <w:r>
        <w:rPr>
          <w:i w:val="0"/>
          <w:iCs w:val="0"/>
        </w:rPr>
        <w:t>СОДЕРЖАНИЕ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ОБУЧЕНИЯ</w:t>
      </w:r>
    </w:p>
    <w:p w14:paraId="4914E677">
      <w:pPr>
        <w:pStyle w:val="6"/>
        <w:spacing w:before="1"/>
        <w:ind w:left="0"/>
        <w:rPr>
          <w:b/>
          <w:i w:val="0"/>
          <w:iCs w:val="0"/>
          <w:sz w:val="28"/>
        </w:rPr>
      </w:pPr>
    </w:p>
    <w:p w14:paraId="3197EBCB">
      <w:pPr>
        <w:spacing w:before="90"/>
        <w:ind w:left="452" w:right="0" w:firstLine="0"/>
        <w:jc w:val="both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10</w:t>
      </w:r>
      <w:r>
        <w:rPr>
          <w:b/>
          <w:i w:val="0"/>
          <w:iCs w:val="0"/>
          <w:spacing w:val="-1"/>
          <w:sz w:val="24"/>
        </w:rPr>
        <w:t xml:space="preserve"> </w:t>
      </w:r>
      <w:r>
        <w:rPr>
          <w:b/>
          <w:i w:val="0"/>
          <w:iCs w:val="0"/>
          <w:sz w:val="24"/>
        </w:rPr>
        <w:t>КЛАСС</w:t>
      </w:r>
    </w:p>
    <w:p w14:paraId="7E7B30E4">
      <w:pPr>
        <w:pStyle w:val="6"/>
        <w:ind w:left="0"/>
        <w:rPr>
          <w:b/>
          <w:i w:val="0"/>
          <w:iCs w:val="0"/>
        </w:rPr>
      </w:pPr>
    </w:p>
    <w:p w14:paraId="392A88CF">
      <w:pPr>
        <w:pStyle w:val="2"/>
        <w:spacing w:before="1" w:line="274" w:lineRule="exact"/>
        <w:rPr>
          <w:i w:val="0"/>
          <w:iCs w:val="0"/>
        </w:rPr>
      </w:pPr>
      <w:r>
        <w:rPr>
          <w:i w:val="0"/>
          <w:iCs w:val="0"/>
        </w:rPr>
        <w:t>Модуль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1.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Культура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исследования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проектирования</w:t>
      </w:r>
    </w:p>
    <w:p w14:paraId="2DEE07AB">
      <w:pPr>
        <w:pStyle w:val="6"/>
        <w:ind w:left="561" w:right="364" w:firstLine="708"/>
        <w:jc w:val="both"/>
        <w:rPr>
          <w:i w:val="0"/>
          <w:iCs w:val="0"/>
        </w:rPr>
      </w:pPr>
      <w:r>
        <w:rPr>
          <w:i w:val="0"/>
          <w:iCs w:val="0"/>
        </w:rPr>
        <w:t>Понятие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Виды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проектов.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Происхождение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понятия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«проект».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Составляющие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деятельности. Классификация проектов</w:t>
      </w:r>
    </w:p>
    <w:p w14:paraId="1C41D582">
      <w:pPr>
        <w:pStyle w:val="6"/>
        <w:ind w:right="366" w:firstLine="708"/>
        <w:jc w:val="both"/>
        <w:rPr>
          <w:i w:val="0"/>
          <w:iCs w:val="0"/>
        </w:rPr>
      </w:pPr>
      <w:r>
        <w:rPr>
          <w:i w:val="0"/>
          <w:iCs w:val="0"/>
        </w:rPr>
        <w:t>Техническое проектирование и конструирование.</w:t>
      </w:r>
      <w:r>
        <w:rPr>
          <w:i w:val="0"/>
          <w:iCs w:val="0"/>
          <w:spacing w:val="60"/>
        </w:rPr>
        <w:t xml:space="preserve"> </w:t>
      </w:r>
      <w:r>
        <w:rPr>
          <w:i w:val="0"/>
          <w:iCs w:val="0"/>
        </w:rPr>
        <w:t>Технические проекты. Проектирование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 конструирование</w:t>
      </w:r>
    </w:p>
    <w:p w14:paraId="57BDC716">
      <w:pPr>
        <w:pStyle w:val="6"/>
        <w:spacing w:before="2" w:line="232" w:lineRule="auto"/>
        <w:ind w:right="370" w:firstLine="708"/>
        <w:jc w:val="both"/>
        <w:rPr>
          <w:i w:val="0"/>
          <w:iCs w:val="0"/>
        </w:rPr>
      </w:pPr>
      <w:r>
        <w:rPr>
          <w:i w:val="0"/>
          <w:iCs w:val="0"/>
        </w:rPr>
        <w:t>Социальное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проектирование.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Проекты,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оказавшие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влияние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жизнь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большей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части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человечества.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Понятие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«социальный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проект»,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количественные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качественные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показатели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социального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проектирования</w:t>
      </w:r>
    </w:p>
    <w:p w14:paraId="79D5E7F6">
      <w:pPr>
        <w:pStyle w:val="6"/>
        <w:spacing w:line="232" w:lineRule="auto"/>
        <w:ind w:left="561" w:right="362" w:firstLine="708"/>
        <w:jc w:val="both"/>
        <w:rPr>
          <w:i w:val="0"/>
          <w:iCs w:val="0"/>
        </w:rPr>
      </w:pPr>
      <w:r>
        <w:rPr>
          <w:i w:val="0"/>
          <w:iCs w:val="0"/>
        </w:rPr>
        <w:t>Исследовательская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деятельность.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Исследование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элемент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тип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деятельности.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Исследования: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фундаментальные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прикладные;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монодисциплинарные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междисциплинарные.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Учимся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определять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предмет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объект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проекта/исследования.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Понятия: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противоречие,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проблема,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предмет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объект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исследования,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гипотеза.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Способ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методика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исследования.</w:t>
      </w:r>
    </w:p>
    <w:p w14:paraId="141F24A9">
      <w:pPr>
        <w:pStyle w:val="6"/>
        <w:spacing w:before="2"/>
        <w:ind w:left="0"/>
        <w:rPr>
          <w:i w:val="0"/>
          <w:iCs w:val="0"/>
        </w:rPr>
      </w:pPr>
    </w:p>
    <w:p w14:paraId="6E7C4F2E">
      <w:pPr>
        <w:pStyle w:val="2"/>
        <w:spacing w:line="274" w:lineRule="exact"/>
        <w:rPr>
          <w:i w:val="0"/>
          <w:iCs w:val="0"/>
        </w:rPr>
      </w:pPr>
      <w:r>
        <w:rPr>
          <w:i w:val="0"/>
          <w:iCs w:val="0"/>
        </w:rPr>
        <w:t>Модуль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2.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Самоопределение</w:t>
      </w:r>
    </w:p>
    <w:p w14:paraId="2A92F086">
      <w:pPr>
        <w:pStyle w:val="6"/>
        <w:ind w:right="369" w:firstLine="708"/>
        <w:jc w:val="both"/>
        <w:rPr>
          <w:i w:val="0"/>
          <w:iCs w:val="0"/>
        </w:rPr>
      </w:pPr>
      <w:r>
        <w:rPr>
          <w:i w:val="0"/>
          <w:iCs w:val="0"/>
        </w:rPr>
        <w:t>Идея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Выдвижение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идеи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формирование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образа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будущего.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Конечный результат проекта или его модель. Отличие проектирования от занятий искусством,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математикой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 других</w:t>
      </w:r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</w:rPr>
        <w:t>профессиональных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занятий.</w:t>
      </w:r>
    </w:p>
    <w:p w14:paraId="6069EEF7">
      <w:pPr>
        <w:pStyle w:val="6"/>
        <w:spacing w:before="2" w:line="232" w:lineRule="auto"/>
        <w:ind w:right="364" w:firstLine="708"/>
        <w:jc w:val="both"/>
        <w:rPr>
          <w:i w:val="0"/>
          <w:iCs w:val="0"/>
        </w:rPr>
      </w:pPr>
      <w:r>
        <w:rPr>
          <w:i w:val="0"/>
          <w:iCs w:val="0"/>
        </w:rPr>
        <w:t>Социальный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опрос.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Социологический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опрос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метод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исследования.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Анкетирование,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интервью. Опрос как эффективный инструмент проектирования. Выборка респондентов, ошибки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выборки Интернет-опрос</w:t>
      </w:r>
    </w:p>
    <w:p w14:paraId="68032A1B">
      <w:pPr>
        <w:pStyle w:val="6"/>
        <w:ind w:left="561" w:right="360" w:firstLine="708"/>
        <w:jc w:val="both"/>
        <w:rPr>
          <w:i w:val="0"/>
          <w:iCs w:val="0"/>
        </w:rPr>
      </w:pPr>
      <w:r>
        <w:rPr>
          <w:i w:val="0"/>
          <w:iCs w:val="0"/>
        </w:rPr>
        <w:t>Первичное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самоопределение.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Приоритетные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направления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развития: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правовая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сфера,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социология, транспорт, связь, новые материалы, здоровое питание, «умные дома» 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«умные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города».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Варианты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самоопределения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выборе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темы: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актуальность,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желание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осуществить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изменения,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стремление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обеспечить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развитие,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получение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новых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знаний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др.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Обоснование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актуальности темы проекта/исследования.</w:t>
      </w:r>
    </w:p>
    <w:p w14:paraId="584122B8">
      <w:pPr>
        <w:pStyle w:val="6"/>
        <w:spacing w:before="2"/>
        <w:ind w:left="0"/>
        <w:rPr>
          <w:i w:val="0"/>
          <w:iCs w:val="0"/>
        </w:rPr>
      </w:pPr>
    </w:p>
    <w:p w14:paraId="3E987FE9">
      <w:pPr>
        <w:pStyle w:val="2"/>
        <w:spacing w:line="271" w:lineRule="exact"/>
        <w:rPr>
          <w:i w:val="0"/>
          <w:iCs w:val="0"/>
        </w:rPr>
      </w:pPr>
      <w:r>
        <w:rPr>
          <w:i w:val="0"/>
          <w:iCs w:val="0"/>
        </w:rPr>
        <w:t>Модуль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3.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Замысел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проекта</w:t>
      </w:r>
    </w:p>
    <w:p w14:paraId="232D0A27">
      <w:pPr>
        <w:pStyle w:val="6"/>
        <w:spacing w:before="4" w:line="230" w:lineRule="auto"/>
        <w:ind w:right="368" w:firstLine="708"/>
        <w:jc w:val="both"/>
        <w:rPr>
          <w:i w:val="0"/>
          <w:iCs w:val="0"/>
        </w:rPr>
      </w:pPr>
      <w:r>
        <w:rPr>
          <w:i w:val="0"/>
          <w:iCs w:val="0"/>
        </w:rPr>
        <w:t>Понятие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«проблема».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«Проблема»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«позиция»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осуществлении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проектирования.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Проблемы практические, научные, мировоззренческие. Проблемы глобальные, национальные,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региональные,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локальные. Комплексные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проблемы</w:t>
      </w:r>
    </w:p>
    <w:p w14:paraId="6B053329">
      <w:pPr>
        <w:pStyle w:val="6"/>
        <w:spacing w:line="230" w:lineRule="auto"/>
        <w:ind w:right="364" w:firstLine="708"/>
        <w:jc w:val="both"/>
        <w:rPr>
          <w:i w:val="0"/>
          <w:iCs w:val="0"/>
        </w:rPr>
      </w:pPr>
      <w:r>
        <w:rPr>
          <w:i w:val="0"/>
          <w:iCs w:val="0"/>
        </w:rPr>
        <w:t>Противоречие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проблема.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Проблемная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ситуация.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Прогноз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деятельности.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Позиции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конструктора,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учёного,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управленца,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финансиста.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Формулирование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противоречия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проблемы</w:t>
      </w:r>
    </w:p>
    <w:p w14:paraId="0E77645A">
      <w:pPr>
        <w:pStyle w:val="6"/>
        <w:spacing w:before="3" w:line="230" w:lineRule="auto"/>
        <w:ind w:left="561" w:right="363" w:firstLine="708"/>
        <w:jc w:val="both"/>
        <w:rPr>
          <w:i w:val="0"/>
          <w:iCs w:val="0"/>
        </w:rPr>
      </w:pPr>
      <w:r>
        <w:rPr>
          <w:i w:val="0"/>
          <w:iCs w:val="0"/>
        </w:rPr>
        <w:t>Целеполагание и постановка задач. Понятие «цель проекта». Цель и ценности проекта.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Прогнозирование результатов проекта. Технология постановки цели SMART. Постановка цели.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Перевод проблемы и цели в задачи проектной деятельности. Прогноз проектной деятельности.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Соотношение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имеющихся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 отсутствующих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знаний для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решения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задач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проекта</w:t>
      </w:r>
    </w:p>
    <w:p w14:paraId="5CAE806A">
      <w:pPr>
        <w:pStyle w:val="6"/>
        <w:spacing w:line="232" w:lineRule="auto"/>
        <w:ind w:right="368" w:firstLine="708"/>
        <w:jc w:val="both"/>
        <w:rPr>
          <w:i w:val="0"/>
          <w:iCs w:val="0"/>
        </w:rPr>
      </w:pPr>
      <w:r>
        <w:rPr>
          <w:i w:val="0"/>
          <w:iCs w:val="0"/>
        </w:rPr>
        <w:t>Оформление методологического аппарата. Правила оформления. Ключевые слова рабочей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гипотезы.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Практическая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значимость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работы.</w:t>
      </w:r>
      <w:r>
        <w:rPr>
          <w:i w:val="0"/>
          <w:iCs w:val="0"/>
          <w:spacing w:val="54"/>
        </w:rPr>
        <w:t xml:space="preserve"> </w:t>
      </w:r>
      <w:r>
        <w:rPr>
          <w:i w:val="0"/>
          <w:iCs w:val="0"/>
        </w:rPr>
        <w:t>Методы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исследования/проектирования.</w:t>
      </w:r>
    </w:p>
    <w:p w14:paraId="0D8244A5">
      <w:pPr>
        <w:pStyle w:val="6"/>
        <w:spacing w:before="5"/>
        <w:ind w:left="0"/>
        <w:rPr>
          <w:i w:val="0"/>
          <w:iCs w:val="0"/>
          <w:sz w:val="23"/>
        </w:rPr>
      </w:pPr>
    </w:p>
    <w:p w14:paraId="42541C20">
      <w:pPr>
        <w:pStyle w:val="2"/>
        <w:spacing w:line="274" w:lineRule="exact"/>
        <w:ind w:left="1019"/>
        <w:rPr>
          <w:i w:val="0"/>
          <w:iCs w:val="0"/>
        </w:rPr>
      </w:pPr>
      <w:r>
        <w:rPr>
          <w:i w:val="0"/>
          <w:iCs w:val="0"/>
        </w:rPr>
        <w:t>Модуль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4.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Условия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реализации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проекта</w:t>
      </w:r>
    </w:p>
    <w:p w14:paraId="060B5B30">
      <w:pPr>
        <w:pStyle w:val="6"/>
        <w:spacing w:line="274" w:lineRule="exact"/>
        <w:ind w:left="1019"/>
        <w:jc w:val="both"/>
        <w:rPr>
          <w:i w:val="0"/>
          <w:iCs w:val="0"/>
        </w:rPr>
      </w:pPr>
      <w:r>
        <w:rPr>
          <w:i w:val="0"/>
          <w:iCs w:val="0"/>
        </w:rPr>
        <w:t>Понятие</w:t>
      </w:r>
      <w:r>
        <w:rPr>
          <w:i w:val="0"/>
          <w:iCs w:val="0"/>
          <w:spacing w:val="19"/>
        </w:rPr>
        <w:t xml:space="preserve"> </w:t>
      </w:r>
      <w:r>
        <w:rPr>
          <w:i w:val="0"/>
          <w:iCs w:val="0"/>
        </w:rPr>
        <w:t>планирования.</w:t>
      </w:r>
      <w:r>
        <w:rPr>
          <w:i w:val="0"/>
          <w:iCs w:val="0"/>
          <w:spacing w:val="79"/>
        </w:rPr>
        <w:t xml:space="preserve"> </w:t>
      </w:r>
      <w:r>
        <w:rPr>
          <w:i w:val="0"/>
          <w:iCs w:val="0"/>
        </w:rPr>
        <w:t>Основная</w:t>
      </w:r>
      <w:r>
        <w:rPr>
          <w:i w:val="0"/>
          <w:iCs w:val="0"/>
          <w:spacing w:val="78"/>
        </w:rPr>
        <w:t xml:space="preserve"> </w:t>
      </w:r>
      <w:r>
        <w:rPr>
          <w:i w:val="0"/>
          <w:iCs w:val="0"/>
        </w:rPr>
        <w:t>функция</w:t>
      </w:r>
      <w:r>
        <w:rPr>
          <w:i w:val="0"/>
          <w:iCs w:val="0"/>
          <w:spacing w:val="70"/>
        </w:rPr>
        <w:t xml:space="preserve"> </w:t>
      </w:r>
      <w:r>
        <w:rPr>
          <w:i w:val="0"/>
          <w:iCs w:val="0"/>
        </w:rPr>
        <w:t>планирования.</w:t>
      </w:r>
      <w:r>
        <w:rPr>
          <w:i w:val="0"/>
          <w:iCs w:val="0"/>
          <w:spacing w:val="78"/>
        </w:rPr>
        <w:t xml:space="preserve"> </w:t>
      </w:r>
      <w:r>
        <w:rPr>
          <w:i w:val="0"/>
          <w:iCs w:val="0"/>
        </w:rPr>
        <w:t>Инструменты</w:t>
      </w:r>
      <w:r>
        <w:rPr>
          <w:i w:val="0"/>
          <w:iCs w:val="0"/>
          <w:spacing w:val="80"/>
        </w:rPr>
        <w:t xml:space="preserve"> </w:t>
      </w:r>
      <w:r>
        <w:rPr>
          <w:i w:val="0"/>
          <w:iCs w:val="0"/>
        </w:rPr>
        <w:t>планирования.</w:t>
      </w:r>
    </w:p>
    <w:p w14:paraId="167A6AF2">
      <w:pPr>
        <w:pStyle w:val="6"/>
        <w:jc w:val="both"/>
        <w:rPr>
          <w:i w:val="0"/>
          <w:iCs w:val="0"/>
        </w:rPr>
      </w:pPr>
      <w:r>
        <w:rPr>
          <w:i w:val="0"/>
          <w:iCs w:val="0"/>
        </w:rPr>
        <w:t>Контрольные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точки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планируемых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работ.</w:t>
      </w:r>
    </w:p>
    <w:p w14:paraId="0D00678B">
      <w:pPr>
        <w:pStyle w:val="6"/>
        <w:ind w:left="1019"/>
        <w:jc w:val="both"/>
        <w:rPr>
          <w:i w:val="0"/>
          <w:iCs w:val="0"/>
        </w:rPr>
      </w:pPr>
      <w:r>
        <w:rPr>
          <w:i w:val="0"/>
          <w:iCs w:val="0"/>
        </w:rPr>
        <w:t>Проектная</w:t>
      </w:r>
      <w:r>
        <w:rPr>
          <w:i w:val="0"/>
          <w:iCs w:val="0"/>
          <w:spacing w:val="54"/>
        </w:rPr>
        <w:t xml:space="preserve"> </w:t>
      </w:r>
      <w:r>
        <w:rPr>
          <w:i w:val="0"/>
          <w:iCs w:val="0"/>
        </w:rPr>
        <w:t>документация.</w:t>
      </w:r>
      <w:r>
        <w:rPr>
          <w:i w:val="0"/>
          <w:iCs w:val="0"/>
          <w:spacing w:val="56"/>
        </w:rPr>
        <w:t xml:space="preserve"> </w:t>
      </w:r>
      <w:r>
        <w:rPr>
          <w:i w:val="0"/>
          <w:iCs w:val="0"/>
        </w:rPr>
        <w:t>Модели</w:t>
      </w:r>
      <w:r>
        <w:rPr>
          <w:i w:val="0"/>
          <w:iCs w:val="0"/>
          <w:spacing w:val="57"/>
        </w:rPr>
        <w:t xml:space="preserve"> </w:t>
      </w:r>
      <w:r>
        <w:rPr>
          <w:i w:val="0"/>
          <w:iCs w:val="0"/>
        </w:rPr>
        <w:t>управления</w:t>
      </w:r>
      <w:r>
        <w:rPr>
          <w:i w:val="0"/>
          <w:iCs w:val="0"/>
          <w:spacing w:val="54"/>
        </w:rPr>
        <w:t xml:space="preserve"> </w:t>
      </w:r>
      <w:r>
        <w:rPr>
          <w:i w:val="0"/>
          <w:iCs w:val="0"/>
        </w:rPr>
        <w:t>проектами.</w:t>
      </w:r>
      <w:r>
        <w:rPr>
          <w:i w:val="0"/>
          <w:iCs w:val="0"/>
          <w:spacing w:val="54"/>
        </w:rPr>
        <w:t xml:space="preserve"> </w:t>
      </w:r>
      <w:r>
        <w:rPr>
          <w:i w:val="0"/>
          <w:iCs w:val="0"/>
        </w:rPr>
        <w:t>Структура</w:t>
      </w:r>
      <w:r>
        <w:rPr>
          <w:i w:val="0"/>
          <w:iCs w:val="0"/>
          <w:spacing w:val="53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55"/>
        </w:rPr>
        <w:t xml:space="preserve"> </w:t>
      </w:r>
      <w:r>
        <w:rPr>
          <w:i w:val="0"/>
          <w:iCs w:val="0"/>
        </w:rPr>
        <w:t>работы.</w:t>
      </w:r>
    </w:p>
    <w:p w14:paraId="1D3112E9">
      <w:pPr>
        <w:pStyle w:val="6"/>
        <w:jc w:val="both"/>
        <w:rPr>
          <w:i w:val="0"/>
          <w:iCs w:val="0"/>
        </w:rPr>
      </w:pPr>
      <w:r>
        <w:rPr>
          <w:i w:val="0"/>
          <w:iCs w:val="0"/>
        </w:rPr>
        <w:t>Алгоритм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разработки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структуры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работы. «Дорожная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карта»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</w:rPr>
        <w:t>проека/исследования</w:t>
      </w:r>
    </w:p>
    <w:p w14:paraId="00D80E88">
      <w:pPr>
        <w:pStyle w:val="6"/>
        <w:spacing w:before="1"/>
        <w:ind w:left="561" w:right="365" w:firstLine="566"/>
        <w:jc w:val="both"/>
        <w:rPr>
          <w:i w:val="0"/>
          <w:iCs w:val="0"/>
        </w:rPr>
      </w:pPr>
      <w:r>
        <w:rPr>
          <w:i w:val="0"/>
          <w:iCs w:val="0"/>
        </w:rPr>
        <w:t>Информационные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ресурсы.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Подбор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источников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информации.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Анализ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информации.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Объективность информации. Правила оформления источников информации. Принцип отбора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источников</w:t>
      </w:r>
      <w:r>
        <w:rPr>
          <w:i w:val="0"/>
          <w:iCs w:val="0"/>
          <w:spacing w:val="39"/>
        </w:rPr>
        <w:t xml:space="preserve"> </w:t>
      </w:r>
      <w:r>
        <w:rPr>
          <w:i w:val="0"/>
          <w:iCs w:val="0"/>
        </w:rPr>
        <w:t>информации.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</w:rPr>
        <w:t>Библиографический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</w:rPr>
        <w:t>список.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</w:rPr>
        <w:t>Оформление</w:t>
      </w:r>
      <w:r>
        <w:rPr>
          <w:i w:val="0"/>
          <w:iCs w:val="0"/>
          <w:spacing w:val="41"/>
        </w:rPr>
        <w:t xml:space="preserve"> </w:t>
      </w:r>
      <w:r>
        <w:rPr>
          <w:i w:val="0"/>
          <w:iCs w:val="0"/>
        </w:rPr>
        <w:t>информационных</w:t>
      </w:r>
    </w:p>
    <w:p w14:paraId="495BDEC5">
      <w:pPr>
        <w:spacing w:after="0"/>
        <w:jc w:val="both"/>
        <w:rPr>
          <w:i w:val="0"/>
          <w:iCs w:val="0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523F8D20">
      <w:pPr>
        <w:pStyle w:val="6"/>
        <w:spacing w:before="66"/>
        <w:ind w:left="561"/>
        <w:rPr>
          <w:i w:val="0"/>
          <w:iCs w:val="0"/>
        </w:rPr>
      </w:pPr>
      <w:r>
        <w:rPr>
          <w:i w:val="0"/>
          <w:iCs w:val="0"/>
        </w:rPr>
        <w:t>материалов: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интерпретация,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конспектирование,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цитирование.</w:t>
      </w:r>
    </w:p>
    <w:p w14:paraId="4EC9612D">
      <w:pPr>
        <w:pStyle w:val="6"/>
        <w:ind w:left="1127"/>
        <w:rPr>
          <w:i w:val="0"/>
          <w:iCs w:val="0"/>
        </w:rPr>
      </w:pPr>
      <w:r>
        <w:rPr>
          <w:i w:val="0"/>
          <w:iCs w:val="0"/>
        </w:rPr>
        <w:t>Оформление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теоретической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части</w:t>
      </w:r>
      <w:r>
        <w:rPr>
          <w:i w:val="0"/>
          <w:iCs w:val="0"/>
          <w:spacing w:val="63"/>
        </w:rPr>
        <w:t xml:space="preserve"> </w:t>
      </w:r>
      <w:r>
        <w:rPr>
          <w:i w:val="0"/>
          <w:iCs w:val="0"/>
        </w:rPr>
        <w:t>проекта/исследования.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Структура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62"/>
        </w:rPr>
        <w:t xml:space="preserve"> </w:t>
      </w:r>
      <w:r>
        <w:rPr>
          <w:i w:val="0"/>
          <w:iCs w:val="0"/>
        </w:rPr>
        <w:t>работы.</w:t>
      </w:r>
    </w:p>
    <w:p w14:paraId="20632ED6">
      <w:pPr>
        <w:pStyle w:val="6"/>
        <w:ind w:left="561"/>
        <w:rPr>
          <w:i w:val="0"/>
          <w:iCs w:val="0"/>
        </w:rPr>
      </w:pPr>
      <w:r>
        <w:rPr>
          <w:i w:val="0"/>
          <w:iCs w:val="0"/>
        </w:rPr>
        <w:t>Требования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оформлению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теоретической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части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работы</w:t>
      </w:r>
    </w:p>
    <w:p w14:paraId="2EBDDE40">
      <w:pPr>
        <w:pStyle w:val="6"/>
        <w:spacing w:before="5"/>
        <w:ind w:left="0"/>
        <w:rPr>
          <w:i w:val="0"/>
          <w:iCs w:val="0"/>
        </w:rPr>
      </w:pPr>
    </w:p>
    <w:p w14:paraId="6C8AA86A">
      <w:pPr>
        <w:pStyle w:val="2"/>
        <w:spacing w:line="271" w:lineRule="exact"/>
        <w:rPr>
          <w:i w:val="0"/>
          <w:iCs w:val="0"/>
        </w:rPr>
      </w:pPr>
      <w:r>
        <w:rPr>
          <w:i w:val="0"/>
          <w:iCs w:val="0"/>
        </w:rPr>
        <w:t>Модуль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5.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Трудности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реализации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проекта</w:t>
      </w:r>
    </w:p>
    <w:p w14:paraId="55D43148">
      <w:pPr>
        <w:pStyle w:val="6"/>
        <w:spacing w:before="5" w:line="230" w:lineRule="auto"/>
        <w:ind w:right="364" w:firstLine="708"/>
        <w:jc w:val="both"/>
        <w:rPr>
          <w:i w:val="0"/>
          <w:iCs w:val="0"/>
        </w:rPr>
      </w:pPr>
      <w:r>
        <w:rPr>
          <w:i w:val="0"/>
          <w:iCs w:val="0"/>
        </w:rPr>
        <w:t>Переход от замысла к реализации проекта. Жизненный цикл проекта. Жизненный цикл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продукта.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Переосмысление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замысла.</w:t>
      </w:r>
    </w:p>
    <w:p w14:paraId="58AA56FF">
      <w:pPr>
        <w:pStyle w:val="6"/>
        <w:spacing w:line="228" w:lineRule="auto"/>
        <w:ind w:right="361" w:firstLine="708"/>
        <w:jc w:val="both"/>
        <w:rPr>
          <w:i w:val="0"/>
          <w:iCs w:val="0"/>
        </w:rPr>
      </w:pPr>
      <w:r>
        <w:rPr>
          <w:i w:val="0"/>
          <w:iCs w:val="0"/>
        </w:rPr>
        <w:t>Ресурсы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бюджет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Риски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Виды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ресурсов,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источники.</w:t>
      </w:r>
      <w:r>
        <w:rPr>
          <w:i w:val="0"/>
          <w:iCs w:val="0"/>
          <w:spacing w:val="60"/>
        </w:rPr>
        <w:t xml:space="preserve"> </w:t>
      </w:r>
      <w:r>
        <w:rPr>
          <w:i w:val="0"/>
          <w:iCs w:val="0"/>
        </w:rPr>
        <w:t>Бюджет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Понятие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«риски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проекта».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Возможные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риски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Факторы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риска.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Способы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управления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предупреждение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рисков.</w:t>
      </w:r>
    </w:p>
    <w:p w14:paraId="1FF9CDD9">
      <w:pPr>
        <w:pStyle w:val="6"/>
        <w:spacing w:before="10"/>
        <w:ind w:left="0"/>
        <w:rPr>
          <w:i w:val="0"/>
          <w:iCs w:val="0"/>
          <w:sz w:val="23"/>
        </w:rPr>
      </w:pPr>
    </w:p>
    <w:p w14:paraId="68978113">
      <w:pPr>
        <w:pStyle w:val="2"/>
        <w:spacing w:line="274" w:lineRule="exact"/>
        <w:rPr>
          <w:i w:val="0"/>
          <w:iCs w:val="0"/>
        </w:rPr>
      </w:pPr>
      <w:r>
        <w:rPr>
          <w:i w:val="0"/>
          <w:iCs w:val="0"/>
        </w:rPr>
        <w:t>Модуль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6.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Дополнительные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возможности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улучшения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проекта</w:t>
      </w:r>
    </w:p>
    <w:p w14:paraId="77FA1CE4">
      <w:pPr>
        <w:pStyle w:val="6"/>
        <w:ind w:right="364" w:firstLine="708"/>
        <w:jc w:val="both"/>
        <w:rPr>
          <w:i w:val="0"/>
          <w:iCs w:val="0"/>
        </w:rPr>
      </w:pPr>
      <w:r>
        <w:rPr>
          <w:i w:val="0"/>
          <w:iCs w:val="0"/>
        </w:rPr>
        <w:t>Технология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мост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от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идеи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продукту.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Понятие: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изобретение,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технология.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Виды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технологических карт (предметная, графическая, комбинированная). Использование технологий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для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решения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проблем.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Этапы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жизненного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цикла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собственного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Технологическая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карта</w:t>
      </w:r>
    </w:p>
    <w:p w14:paraId="03FDC1F6">
      <w:pPr>
        <w:pStyle w:val="6"/>
        <w:ind w:right="363" w:firstLine="708"/>
        <w:jc w:val="both"/>
        <w:rPr>
          <w:i w:val="0"/>
          <w:iCs w:val="0"/>
        </w:rPr>
      </w:pPr>
      <w:r>
        <w:rPr>
          <w:i w:val="0"/>
          <w:iCs w:val="0"/>
        </w:rPr>
        <w:t>Формы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представления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работы.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Возможности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представления</w:t>
      </w:r>
      <w:r>
        <w:rPr>
          <w:i w:val="0"/>
          <w:iCs w:val="0"/>
          <w:spacing w:val="6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работы6 растровое изображение, векторная графика (программное обеспечение). Видеоролик 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мультимедиа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средство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представления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работы.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Социальная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сеть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как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средство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продвижения проекта. Требования к защите проектной работы.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План выступления к защите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Требования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созданию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презентации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для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защиты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проекта. Подготовка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презентации.</w:t>
      </w:r>
    </w:p>
    <w:p w14:paraId="0B958DD9">
      <w:pPr>
        <w:pStyle w:val="6"/>
        <w:spacing w:before="1"/>
        <w:ind w:left="0"/>
        <w:rPr>
          <w:i w:val="0"/>
          <w:iCs w:val="0"/>
        </w:rPr>
      </w:pPr>
    </w:p>
    <w:p w14:paraId="3BB5EB93">
      <w:pPr>
        <w:pStyle w:val="2"/>
        <w:ind w:left="452" w:right="369" w:firstLine="708"/>
        <w:rPr>
          <w:i w:val="0"/>
          <w:iCs w:val="0"/>
        </w:rPr>
      </w:pPr>
      <w:r>
        <w:rPr>
          <w:i w:val="0"/>
          <w:iCs w:val="0"/>
        </w:rPr>
        <w:t>Модуль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7.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Предварительная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защита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экспертная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оценка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исследовательских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работ</w:t>
      </w:r>
    </w:p>
    <w:p w14:paraId="2F4DB26C">
      <w:pPr>
        <w:pStyle w:val="6"/>
        <w:ind w:right="366" w:firstLine="708"/>
        <w:jc w:val="both"/>
        <w:rPr>
          <w:i w:val="0"/>
          <w:iCs w:val="0"/>
        </w:rPr>
      </w:pPr>
      <w:r>
        <w:rPr>
          <w:i w:val="0"/>
          <w:iCs w:val="0"/>
        </w:rPr>
        <w:t>Позиция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эксперта.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Оцениваем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проекты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сверстников</w:t>
      </w:r>
      <w:r>
        <w:rPr>
          <w:b/>
          <w:i w:val="0"/>
          <w:iCs w:val="0"/>
        </w:rPr>
        <w:t>.</w:t>
      </w:r>
      <w:r>
        <w:rPr>
          <w:b/>
          <w:i w:val="0"/>
          <w:iCs w:val="0"/>
          <w:spacing w:val="1"/>
        </w:rPr>
        <w:t xml:space="preserve"> </w:t>
      </w:r>
      <w:r>
        <w:rPr>
          <w:i w:val="0"/>
          <w:iCs w:val="0"/>
        </w:rPr>
        <w:t>Понятия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«эксперт»,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«экспертное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мнение».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Экспертная оценка. Разные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подходы к проблематике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проектов</w:t>
      </w:r>
    </w:p>
    <w:p w14:paraId="47EF5089">
      <w:pPr>
        <w:pStyle w:val="6"/>
        <w:spacing w:line="230" w:lineRule="auto"/>
        <w:ind w:right="367" w:firstLine="708"/>
        <w:jc w:val="both"/>
        <w:rPr>
          <w:i w:val="0"/>
          <w:iCs w:val="0"/>
        </w:rPr>
      </w:pPr>
      <w:r>
        <w:rPr>
          <w:i w:val="0"/>
          <w:iCs w:val="0"/>
        </w:rPr>
        <w:t>Критерии анализа и оценивания проектной работы. Анализ промежуточных результатов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проектной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работы. Самооценка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индивидуального проекта.</w:t>
      </w:r>
    </w:p>
    <w:p w14:paraId="18A7DC6A">
      <w:pPr>
        <w:pStyle w:val="6"/>
        <w:spacing w:line="228" w:lineRule="auto"/>
        <w:ind w:right="363" w:firstLine="708"/>
        <w:jc w:val="both"/>
        <w:rPr>
          <w:i w:val="0"/>
          <w:iCs w:val="0"/>
        </w:rPr>
      </w:pPr>
      <w:r>
        <w:rPr>
          <w:i w:val="0"/>
          <w:iCs w:val="0"/>
        </w:rPr>
        <w:t>Предварительная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защита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индивидуального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проекта.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Главные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предпосылки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успеха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публичного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выступления.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Презентация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промежуточных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результатов.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Наглядность,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ёмкость,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информативность выступления.</w:t>
      </w:r>
    </w:p>
    <w:p w14:paraId="14E7BC86">
      <w:pPr>
        <w:spacing w:after="0" w:line="228" w:lineRule="auto"/>
        <w:jc w:val="both"/>
        <w:rPr>
          <w:i w:val="0"/>
          <w:iCs w:val="0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p w14:paraId="3E5AA140">
      <w:pPr>
        <w:spacing w:before="72" w:line="501" w:lineRule="auto"/>
        <w:ind w:left="452" w:right="6682" w:firstLine="0"/>
        <w:jc w:val="left"/>
        <w:rPr>
          <w:b/>
          <w:i w:val="0"/>
          <w:iCs w:val="0"/>
          <w:sz w:val="21"/>
        </w:rPr>
      </w:pPr>
      <w:r>
        <w:rPr>
          <w:i w:val="0"/>
          <w:iCs w:val="0"/>
        </w:rPr>
        <w:pict>
          <v:shape id="_x0000_s1026" o:spid="_x0000_s1026" o:spt="202" type="#_x0000_t202" style="position:absolute;left:0pt;margin-left:51pt;margin-top:93.85pt;height:721.2pt;width:509.4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5"/>
                    <w:gridCol w:w="3262"/>
                    <w:gridCol w:w="849"/>
                    <w:gridCol w:w="1701"/>
                    <w:gridCol w:w="1701"/>
                    <w:gridCol w:w="1982"/>
                  </w:tblGrid>
                  <w:tr w14:paraId="41942E5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0" w:hRule="atLeast"/>
                    </w:trPr>
                    <w:tc>
                      <w:tcPr>
                        <w:tcW w:w="675" w:type="dxa"/>
                        <w:vMerge w:val="restart"/>
                      </w:tcPr>
                      <w:p w14:paraId="2B6273DC">
                        <w:pPr>
                          <w:pStyle w:val="11"/>
                          <w:spacing w:before="111"/>
                          <w:ind w:left="107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3262" w:type="dxa"/>
                        <w:vMerge w:val="restart"/>
                      </w:tcPr>
                      <w:p w14:paraId="3DD0C704">
                        <w:pPr>
                          <w:pStyle w:val="11"/>
                          <w:spacing w:before="111"/>
                          <w:ind w:left="841" w:right="277" w:hanging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 разделов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4251" w:type="dxa"/>
                        <w:gridSpan w:val="3"/>
                      </w:tcPr>
                      <w:p w14:paraId="21522F3B">
                        <w:pPr>
                          <w:pStyle w:val="11"/>
                          <w:spacing w:before="111"/>
                          <w:ind w:left="1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982" w:type="dxa"/>
                        <w:vMerge w:val="restart"/>
                      </w:tcPr>
                      <w:p w14:paraId="6B8706CA">
                        <w:pPr>
                          <w:pStyle w:val="11"/>
                          <w:spacing w:before="111"/>
                          <w:ind w:left="110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(цифровые)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ресурсы</w:t>
                        </w:r>
                      </w:p>
                    </w:tc>
                  </w:tr>
                  <w:tr w14:paraId="40C68AF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1" w:hRule="atLeast"/>
                    </w:trPr>
                    <w:tc>
                      <w:tcPr>
                        <w:tcW w:w="675" w:type="dxa"/>
                        <w:vMerge w:val="continue"/>
                        <w:tcBorders>
                          <w:top w:val="nil"/>
                        </w:tcBorders>
                      </w:tcPr>
                      <w:p w14:paraId="6E0845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 w:val="continue"/>
                        <w:tcBorders>
                          <w:top w:val="nil"/>
                        </w:tcBorders>
                      </w:tcPr>
                      <w:p w14:paraId="5B2F76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21D6124B">
                        <w:pPr>
                          <w:pStyle w:val="11"/>
                          <w:spacing w:before="111"/>
                          <w:ind w:left="106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547267B">
                        <w:pPr>
                          <w:pStyle w:val="11"/>
                          <w:spacing w:before="111"/>
                          <w:ind w:left="485" w:right="129" w:hanging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B9B7880">
                        <w:pPr>
                          <w:pStyle w:val="11"/>
                          <w:spacing w:before="111"/>
                          <w:ind w:left="483" w:right="103" w:hanging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982" w:type="dxa"/>
                        <w:vMerge w:val="continue"/>
                        <w:tcBorders>
                          <w:top w:val="nil"/>
                        </w:tcBorders>
                      </w:tcPr>
                      <w:p w14:paraId="4797D0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11B8699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10170" w:type="dxa"/>
                        <w:gridSpan w:val="6"/>
                      </w:tcPr>
                      <w:p w14:paraId="03291A70">
                        <w:pPr>
                          <w:pStyle w:val="11"/>
                          <w:spacing w:before="116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Культура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исследования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проектирования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</w:tr>
                  <w:tr w14:paraId="7841B6E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5" w:hRule="atLeast"/>
                    </w:trPr>
                    <w:tc>
                      <w:tcPr>
                        <w:tcW w:w="675" w:type="dxa"/>
                      </w:tcPr>
                      <w:p w14:paraId="526AEC88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0E197498">
                        <w:pPr>
                          <w:pStyle w:val="11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проекта.</w:t>
                        </w:r>
                      </w:p>
                      <w:p w14:paraId="49EAB071">
                        <w:pPr>
                          <w:pStyle w:val="11"/>
                          <w:spacing w:before="4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проектов.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6854B2B5">
                        <w:pPr>
                          <w:pStyle w:val="11"/>
                          <w:spacing w:before="17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05BD3E6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BE9205B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14:paraId="70E831B8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</w:tr>
                  <w:tr w14:paraId="33C007A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atLeast"/>
                    </w:trPr>
                    <w:tc>
                      <w:tcPr>
                        <w:tcW w:w="675" w:type="dxa"/>
                      </w:tcPr>
                      <w:p w14:paraId="666E7E99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1.2.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1FB9A01E">
                        <w:pPr>
                          <w:pStyle w:val="11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проектирование</w:t>
                        </w:r>
                      </w:p>
                      <w:p w14:paraId="2FE92C02">
                        <w:pPr>
                          <w:pStyle w:val="11"/>
                          <w:spacing w:before="4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16DAF7DA">
                        <w:pPr>
                          <w:pStyle w:val="11"/>
                          <w:spacing w:before="17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47B3117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4A70ECF0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14:paraId="5C89CBD2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</w:tr>
                  <w:tr w14:paraId="6DFBB67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675" w:type="dxa"/>
                      </w:tcPr>
                      <w:p w14:paraId="1FF74B61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1.3.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2D0E46FA">
                        <w:pPr>
                          <w:pStyle w:val="11"/>
                          <w:spacing w:before="9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проектирование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54581D64">
                        <w:pPr>
                          <w:pStyle w:val="11"/>
                          <w:spacing w:before="1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ECE48F4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297E392E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14:paraId="5596DFC8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</w:tr>
                  <w:tr w14:paraId="6CD323B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09" w:hRule="atLeast"/>
                    </w:trPr>
                    <w:tc>
                      <w:tcPr>
                        <w:tcW w:w="675" w:type="dxa"/>
                      </w:tcPr>
                      <w:p w14:paraId="10DC5F14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1.4.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3357D153">
                        <w:pPr>
                          <w:pStyle w:val="11"/>
                          <w:rPr>
                            <w:b/>
                            <w:sz w:val="26"/>
                          </w:rPr>
                        </w:pPr>
                      </w:p>
                      <w:p w14:paraId="3723541B">
                        <w:pPr>
                          <w:pStyle w:val="11"/>
                          <w:spacing w:before="182" w:line="276" w:lineRule="auto"/>
                          <w:ind w:left="110" w:right="118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Исследовательская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522F6341">
                        <w:pPr>
                          <w:pStyle w:val="11"/>
                          <w:rPr>
                            <w:b/>
                            <w:sz w:val="26"/>
                          </w:rPr>
                        </w:pPr>
                      </w:p>
                      <w:p w14:paraId="5ADF7947">
                        <w:pPr>
                          <w:pStyle w:val="11"/>
                          <w:spacing w:before="3"/>
                          <w:rPr>
                            <w:b/>
                            <w:sz w:val="31"/>
                          </w:rPr>
                        </w:pPr>
                      </w:p>
                      <w:p w14:paraId="4CA4FE63">
                        <w:pPr>
                          <w:pStyle w:val="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5836EFDD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1E27E238">
                        <w:pPr>
                          <w:pStyle w:val="11"/>
                          <w:rPr>
                            <w:b/>
                            <w:sz w:val="26"/>
                          </w:rPr>
                        </w:pPr>
                      </w:p>
                      <w:p w14:paraId="37CFFE80">
                        <w:pPr>
                          <w:pStyle w:val="11"/>
                          <w:spacing w:before="3"/>
                          <w:rPr>
                            <w:b/>
                            <w:sz w:val="31"/>
                          </w:rPr>
                        </w:pPr>
                      </w:p>
                      <w:p w14:paraId="00B88F64">
                        <w:pPr>
                          <w:pStyle w:val="1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2" w:type="dxa"/>
                      </w:tcPr>
                      <w:p w14:paraId="00853592">
                        <w:pPr>
                          <w:pStyle w:val="11"/>
                          <w:ind w:left="110" w:righ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Объект и предмет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исследования —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чём разница?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</w:t>
                        </w:r>
                        <w:r>
                          <w:fldChar w:fldCharType="begin"/>
                        </w:r>
                        <w:r>
                          <w:instrText xml:space="preserve"> HYPERLINK "https://nauchniestati.ru/blog/obekt-i-predmet-issledovaniya/"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t>https://nauchniestati.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"https://nauchniestati.ru/blog/obekt-i-predmet-issledovaniya/"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ru/blog/obekt-i-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fldChar w:fldCharType="end"/>
                        </w:r>
                      </w:p>
                      <w:p w14:paraId="1DB51FA2">
                        <w:pPr>
                          <w:pStyle w:val="11"/>
                          <w:spacing w:line="230" w:lineRule="exact"/>
                          <w:ind w:left="110" w:right="597"/>
                          <w:rPr>
                            <w:sz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"https://nauchniestati.ru/blog/obekt-i-predmet-issledovaniya/"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predmet-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"https://nauchniestati.ru/blog/obekt-i-predmet-issledovaniya/"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t>issledovaniya/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fldChar w:fldCharType="end"/>
                        </w:r>
                        <w:r>
                          <w:rPr>
                            <w:spacing w:val="-1"/>
                            <w:sz w:val="20"/>
                          </w:rPr>
                          <w:t>).</w:t>
                        </w:r>
                      </w:p>
                    </w:tc>
                  </w:tr>
                  <w:tr w14:paraId="18477CE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10170" w:type="dxa"/>
                        <w:gridSpan w:val="6"/>
                      </w:tcPr>
                      <w:p w14:paraId="327D5779">
                        <w:pPr>
                          <w:pStyle w:val="11"/>
                          <w:spacing w:before="116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Самоопределение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</w:tr>
                  <w:tr w14:paraId="57B00D6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80" w:hRule="atLeast"/>
                    </w:trPr>
                    <w:tc>
                      <w:tcPr>
                        <w:tcW w:w="675" w:type="dxa"/>
                      </w:tcPr>
                      <w:p w14:paraId="3C1A743B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28E449C0">
                        <w:pPr>
                          <w:pStyle w:val="11"/>
                          <w:rPr>
                            <w:b/>
                            <w:sz w:val="26"/>
                          </w:rPr>
                        </w:pPr>
                      </w:p>
                      <w:p w14:paraId="07962AD1">
                        <w:pPr>
                          <w:pStyle w:val="11"/>
                          <w:spacing w:before="22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Идея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7936D458">
                        <w:pPr>
                          <w:pStyle w:val="11"/>
                          <w:rPr>
                            <w:b/>
                            <w:sz w:val="26"/>
                          </w:rPr>
                        </w:pPr>
                      </w:p>
                      <w:p w14:paraId="76F8CE39">
                        <w:pPr>
                          <w:pStyle w:val="11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14:paraId="4B2845DC">
                        <w:pPr>
                          <w:pStyle w:val="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851160E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2E75E9E7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14:paraId="296931BE">
                        <w:pPr>
                          <w:pStyle w:val="11"/>
                          <w:ind w:left="110" w:righ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Лучшие стартапы 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инвестиционные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проекты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Интернете</w:t>
                        </w:r>
                      </w:p>
                      <w:p w14:paraId="03273A01">
                        <w:pPr>
                          <w:pStyle w:val="11"/>
                          <w:spacing w:line="230" w:lineRule="exact"/>
                          <w:ind w:left="110" w:right="13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</w:t>
                        </w:r>
                        <w:r>
                          <w:fldChar w:fldCharType="begin"/>
                        </w:r>
                        <w:r>
                          <w:instrText xml:space="preserve"> HYPERLINK "https://startupnetwork.ru/startups/"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t>https://startupnetwor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"https://startupnetwork.ru/startups/"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k.ru/startups/</w:t>
                        </w:r>
                        <w:r>
                          <w:rPr>
                            <w:color w:val="0000F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2"/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</w:tr>
                  <w:tr w14:paraId="3ADB926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675" w:type="dxa"/>
                      </w:tcPr>
                      <w:p w14:paraId="12648294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2.2.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6B4FEE65">
                        <w:pPr>
                          <w:pStyle w:val="11"/>
                          <w:spacing w:before="9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3B8819ED">
                        <w:pPr>
                          <w:pStyle w:val="11"/>
                          <w:spacing w:before="1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32D1C95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3AFA8BF9">
                        <w:pPr>
                          <w:pStyle w:val="11"/>
                          <w:spacing w:before="11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2" w:type="dxa"/>
                      </w:tcPr>
                      <w:p w14:paraId="6906E641">
                        <w:pPr>
                          <w:pStyle w:val="11"/>
                          <w:spacing w:before="22"/>
                          <w:ind w:left="110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Проведение опросов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fldChar w:fldCharType="begin"/>
                        </w:r>
                        <w:r>
                          <w:instrText xml:space="preserve"> HYPERLINK "http://anketolog.ru/"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http://anketolog.ru</w:t>
                        </w:r>
                        <w:r>
                          <w:rPr>
                            <w:color w:val="0000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5"/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</w:tr>
                  <w:tr w14:paraId="460C3F3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675" w:type="dxa"/>
                      </w:tcPr>
                      <w:p w14:paraId="32082E9F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2.3.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5872D74D">
                        <w:pPr>
                          <w:pStyle w:val="11"/>
                          <w:spacing w:before="9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Первичное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самоопределение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6E9F9D9A">
                        <w:pPr>
                          <w:pStyle w:val="11"/>
                          <w:spacing w:before="1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AD3B3A9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EB72B84">
                        <w:pPr>
                          <w:pStyle w:val="11"/>
                          <w:spacing w:before="11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2" w:type="dxa"/>
                      </w:tcPr>
                      <w:p w14:paraId="71F77C70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</w:tr>
                  <w:tr w14:paraId="3DBA04B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10170" w:type="dxa"/>
                        <w:gridSpan w:val="6"/>
                      </w:tcPr>
                      <w:p w14:paraId="5DFC4659">
                        <w:pPr>
                          <w:pStyle w:val="11"/>
                          <w:spacing w:before="116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Замысел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проекта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</w:tr>
                  <w:tr w14:paraId="501A70F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7" w:hRule="atLeast"/>
                    </w:trPr>
                    <w:tc>
                      <w:tcPr>
                        <w:tcW w:w="675" w:type="dxa"/>
                      </w:tcPr>
                      <w:p w14:paraId="2D08589A">
                        <w:pPr>
                          <w:pStyle w:val="11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7FB45419">
                        <w:pPr>
                          <w:pStyle w:val="11"/>
                          <w:spacing w:before="9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«проблема»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295C27EB">
                        <w:pPr>
                          <w:pStyle w:val="11"/>
                          <w:spacing w:before="11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5788894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0530025E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14:paraId="1080F044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</w:tr>
                  <w:tr w14:paraId="449799E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6" w:hRule="atLeast"/>
                    </w:trPr>
                    <w:tc>
                      <w:tcPr>
                        <w:tcW w:w="675" w:type="dxa"/>
                      </w:tcPr>
                      <w:p w14:paraId="45EC85B4">
                        <w:pPr>
                          <w:pStyle w:val="11"/>
                          <w:spacing w:before="11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162EA6D1">
                        <w:pPr>
                          <w:pStyle w:val="11"/>
                          <w:spacing w:before="9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Противоречие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проблема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653F24F7">
                        <w:pPr>
                          <w:pStyle w:val="11"/>
                          <w:spacing w:before="11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9CA3BCB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0CC9825C">
                        <w:pPr>
                          <w:pStyle w:val="11"/>
                          <w:spacing w:before="112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2" w:type="dxa"/>
                      </w:tcPr>
                      <w:p w14:paraId="7D3C23FD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</w:tr>
                  <w:tr w14:paraId="4FBE20F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8" w:hRule="atLeast"/>
                    </w:trPr>
                    <w:tc>
                      <w:tcPr>
                        <w:tcW w:w="675" w:type="dxa"/>
                      </w:tcPr>
                      <w:p w14:paraId="22E1D7D9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2C2040E8">
                        <w:pPr>
                          <w:pStyle w:val="11"/>
                          <w:spacing w:before="2"/>
                          <w:rPr>
                            <w:b/>
                            <w:sz w:val="22"/>
                          </w:rPr>
                        </w:pPr>
                      </w:p>
                      <w:p w14:paraId="10081199">
                        <w:pPr>
                          <w:pStyle w:val="11"/>
                          <w:spacing w:line="278" w:lineRule="auto"/>
                          <w:ind w:left="110" w:righ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Целеполагание и постановка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0ADE22EF">
                        <w:pPr>
                          <w:pStyle w:val="11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 w14:paraId="1D4C8563">
                        <w:pPr>
                          <w:pStyle w:val="11"/>
                          <w:spacing w:before="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AC9FE48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0B291F23">
                        <w:pPr>
                          <w:pStyle w:val="11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 w14:paraId="0574E6FE">
                        <w:pPr>
                          <w:pStyle w:val="11"/>
                          <w:spacing w:before="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2" w:type="dxa"/>
                      </w:tcPr>
                      <w:p w14:paraId="4CE24701">
                        <w:pPr>
                          <w:pStyle w:val="11"/>
                          <w:spacing w:before="113"/>
                          <w:ind w:left="110"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Понятие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«цель»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</w:t>
                        </w:r>
                        <w:r>
                          <w:fldChar w:fldCharType="begin"/>
                        </w:r>
                        <w:r>
                          <w:instrText xml:space="preserve"> HYPERLINK "http://vslovare.info/slovo/filosofskiij-slovar/tzel/47217"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t>http://vslovare.info/s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"http://vslovare.info/slovo/filosofskiij-slovar/tzel/47217"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lovo/filosofskiij-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"http://vslovare.info/slovo/filosofskiij-slovar/tzel/47217"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slovar/tzel/47217</w:t>
                        </w:r>
                        <w:r>
                          <w:rPr>
                            <w:color w:val="0000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6"/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</w:tr>
                  <w:tr w14:paraId="15EDF0E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1" w:hRule="atLeast"/>
                    </w:trPr>
                    <w:tc>
                      <w:tcPr>
                        <w:tcW w:w="675" w:type="dxa"/>
                      </w:tcPr>
                      <w:p w14:paraId="39044AE3">
                        <w:pPr>
                          <w:pStyle w:val="11"/>
                          <w:spacing w:before="1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33523777">
                        <w:pPr>
                          <w:pStyle w:val="11"/>
                          <w:spacing w:before="111"/>
                          <w:ind w:left="110"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методологического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аппарата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60E63785">
                        <w:pPr>
                          <w:pStyle w:val="11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4F631A28">
                        <w:pPr>
                          <w:pStyle w:val="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7C1639C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1E2BEF0E">
                        <w:pPr>
                          <w:pStyle w:val="11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17EC730F">
                        <w:pPr>
                          <w:pStyle w:val="11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2" w:type="dxa"/>
                      </w:tcPr>
                      <w:p w14:paraId="24108E25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</w:tr>
                  <w:tr w14:paraId="7C1DD0D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7" w:hRule="atLeast"/>
                    </w:trPr>
                    <w:tc>
                      <w:tcPr>
                        <w:tcW w:w="675" w:type="dxa"/>
                      </w:tcPr>
                      <w:p w14:paraId="607C6756">
                        <w:pPr>
                          <w:pStyle w:val="11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1EEECEAE">
                        <w:pPr>
                          <w:pStyle w:val="11"/>
                          <w:spacing w:before="11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w w:val="110"/>
                            <w:lang w:val="ru-RU" w:eastAsia="en-US"/>
                          </w:rPr>
                          <w:t>Поиск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spacing w:val="1"/>
                            <w:w w:val="110"/>
                            <w:lang w:val="ru-RU"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w w:val="110"/>
                            <w:lang w:val="ru-RU" w:eastAsia="en-US"/>
                          </w:rPr>
                          <w:t>недостающей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spacing w:val="-42"/>
                            <w:w w:val="110"/>
                            <w:lang w:val="ru-RU"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w w:val="110"/>
                            <w:lang w:val="ru-RU" w:eastAsia="en-US"/>
                          </w:rPr>
                          <w:t>информации,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spacing w:val="1"/>
                            <w:w w:val="110"/>
                            <w:lang w:val="ru-RU"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w w:val="110"/>
                            <w:lang w:val="ru-RU" w:eastAsia="en-US"/>
                          </w:rPr>
                          <w:t>её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spacing w:val="1"/>
                            <w:w w:val="110"/>
                            <w:lang w:val="ru-RU"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w w:val="110"/>
                            <w:lang w:val="ru-RU" w:eastAsia="en-US"/>
                          </w:rPr>
                          <w:t>обработка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spacing w:val="40"/>
                            <w:w w:val="110"/>
                            <w:lang w:val="ru-RU"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w w:val="110"/>
                            <w:lang w:val="ru-RU" w:eastAsia="en-US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spacing w:val="40"/>
                            <w:w w:val="110"/>
                            <w:lang w:val="ru-RU"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eastAsiaTheme="minorHAnsi"/>
                            <w:color w:val="221F1F"/>
                            <w:w w:val="110"/>
                            <w:lang w:val="ru-RU" w:eastAsia="en-US"/>
                          </w:rPr>
                          <w:t>анализ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5754786F">
                        <w:pPr>
                          <w:pStyle w:val="11"/>
                          <w:spacing w:before="11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21C1622">
                        <w:pPr>
                          <w:pStyle w:val="11"/>
                          <w:spacing w:before="114"/>
                          <w:ind w:left="14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3DA01494">
                        <w:pPr>
                          <w:pStyle w:val="11"/>
                          <w:jc w:val="center"/>
                          <w:rPr>
                            <w:sz w:val="24"/>
                          </w:rPr>
                        </w:pPr>
                      </w:p>
                      <w:p w14:paraId="39D9DC49">
                        <w:pPr>
                          <w:pStyle w:val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14:paraId="502236B9">
                        <w:pPr>
                          <w:pStyle w:val="11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14:paraId="59A36729">
                        <w:pPr>
                          <w:pStyle w:val="11"/>
                          <w:rPr>
                            <w:sz w:val="22"/>
                          </w:rPr>
                        </w:pPr>
                      </w:p>
                    </w:tc>
                  </w:tr>
                  <w:tr w14:paraId="72BF9FF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10170" w:type="dxa"/>
                        <w:gridSpan w:val="6"/>
                      </w:tcPr>
                      <w:p w14:paraId="785FD137">
                        <w:pPr>
                          <w:pStyle w:val="11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Условия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реализации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проекта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</w:tr>
                  <w:tr w14:paraId="2F607D3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675" w:type="dxa"/>
                        <w:shd w:val="clear" w:color="auto" w:fill="auto"/>
                        <w:vAlign w:val="top"/>
                      </w:tcPr>
                      <w:p w14:paraId="443E98A9">
                        <w:pPr>
                          <w:pStyle w:val="11"/>
                          <w:spacing w:before="111"/>
                          <w:ind w:left="107" w:leftChars="0" w:right="0" w:rightChars="0"/>
                          <w:rPr>
                            <w:rFonts w:ascii="Times New Roman" w:hAnsi="Times New Roman" w:eastAsia="Times New Roman" w:cs="Times New Roman"/>
                            <w:sz w:val="24"/>
                            <w:szCs w:val="22"/>
                            <w:lang w:val="ru-RU" w:eastAsia="en-US" w:bidi="ar-SA"/>
                          </w:rPr>
                        </w:pPr>
                        <w:r>
                          <w:rPr>
                            <w:sz w:val="24"/>
                          </w:rPr>
                          <w:t>4.1</w:t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  <w:vAlign w:val="top"/>
                      </w:tcPr>
                      <w:p w14:paraId="2FE7AF31">
                        <w:pPr>
                          <w:pStyle w:val="11"/>
                          <w:spacing w:before="92"/>
                          <w:ind w:left="110" w:leftChars="0" w:right="0" w:rightChars="0"/>
                          <w:rPr>
                            <w:rFonts w:ascii="Times New Roman" w:hAnsi="Times New Roman" w:eastAsia="Times New Roman" w:cs="Times New Roman"/>
                            <w:sz w:val="24"/>
                            <w:szCs w:val="22"/>
                            <w:lang w:val="ru-RU" w:eastAsia="en-US" w:bidi="ar-SA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планирования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top"/>
                      </w:tcPr>
                      <w:p w14:paraId="6A0D88C0">
                        <w:pPr>
                          <w:pStyle w:val="11"/>
                          <w:spacing w:before="111"/>
                          <w:ind w:left="10" w:leftChars="0" w:right="0" w:rightChars="0"/>
                          <w:jc w:val="center"/>
                          <w:rPr>
                            <w:rFonts w:ascii="Times New Roman" w:hAnsi="Times New Roman" w:eastAsia="Times New Roman" w:cs="Times New Roman"/>
                            <w:sz w:val="24"/>
                            <w:szCs w:val="22"/>
                            <w:lang w:val="ru-RU" w:eastAsia="en-US" w:bidi="ar-SA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top"/>
                      </w:tcPr>
                      <w:p w14:paraId="52C92CB0">
                        <w:pPr>
                          <w:pStyle w:val="11"/>
                          <w:ind w:left="0" w:leftChars="0" w:right="0" w:rightChars="0"/>
                          <w:rPr>
                            <w:rFonts w:ascii="Times New Roman" w:hAnsi="Times New Roman" w:eastAsia="Times New Roman" w:cs="Times New Roman"/>
                            <w:sz w:val="22"/>
                            <w:szCs w:val="22"/>
                            <w:lang w:val="ru-RU" w:eastAsia="en-US" w:bidi="ar-SA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top"/>
                      </w:tcPr>
                      <w:p w14:paraId="4C4A4B3D">
                        <w:pPr>
                          <w:pStyle w:val="11"/>
                          <w:ind w:left="0" w:leftChars="0" w:right="0" w:rightChars="0"/>
                          <w:rPr>
                            <w:rFonts w:ascii="Times New Roman" w:hAnsi="Times New Roman" w:eastAsia="Times New Roman" w:cs="Times New Roman"/>
                            <w:sz w:val="22"/>
                            <w:szCs w:val="22"/>
                            <w:lang w:val="ru-RU" w:eastAsia="en-US" w:bidi="ar-SA"/>
                          </w:rPr>
                        </w:pPr>
                      </w:p>
                    </w:tc>
                    <w:tc>
                      <w:tcPr>
                        <w:tcW w:w="1982" w:type="dxa"/>
                        <w:shd w:val="clear" w:color="auto" w:fill="auto"/>
                        <w:vAlign w:val="top"/>
                      </w:tcPr>
                      <w:p w14:paraId="27426438">
                        <w:pPr>
                          <w:pStyle w:val="11"/>
                          <w:ind w:left="0" w:leftChars="0" w:right="0" w:rightChars="0"/>
                          <w:rPr>
                            <w:rFonts w:ascii="Times New Roman" w:hAnsi="Times New Roman" w:eastAsia="Times New Roman" w:cs="Times New Roman"/>
                            <w:sz w:val="22"/>
                            <w:szCs w:val="22"/>
                            <w:lang w:val="ru-RU" w:eastAsia="en-US" w:bidi="ar-SA"/>
                          </w:rPr>
                        </w:pPr>
                      </w:p>
                    </w:tc>
                  </w:tr>
                </w:tbl>
                <w:p w14:paraId="4CAEBC3D">
                  <w:pPr>
                    <w:pStyle w:val="6"/>
                    <w:ind w:left="0"/>
                  </w:pPr>
                </w:p>
              </w:txbxContent>
            </v:textbox>
          </v:shape>
        </w:pict>
      </w:r>
      <w:r>
        <w:rPr>
          <w:b/>
          <w:i w:val="0"/>
          <w:iCs w:val="0"/>
          <w:sz w:val="21"/>
        </w:rPr>
        <w:t>ТЕМАТИЧЕСКОЕ ПЛАНИРОВАНИЕ</w:t>
      </w:r>
      <w:r>
        <w:rPr>
          <w:b/>
          <w:i w:val="0"/>
          <w:iCs w:val="0"/>
          <w:spacing w:val="-50"/>
          <w:sz w:val="21"/>
        </w:rPr>
        <w:t xml:space="preserve"> </w:t>
      </w:r>
      <w:r>
        <w:rPr>
          <w:b/>
          <w:i w:val="0"/>
          <w:iCs w:val="0"/>
          <w:sz w:val="21"/>
        </w:rPr>
        <w:t>10 КЛАСС</w:t>
      </w:r>
    </w:p>
    <w:p w14:paraId="14B1995F">
      <w:pPr>
        <w:spacing w:after="0" w:line="501" w:lineRule="auto"/>
        <w:jc w:val="left"/>
        <w:rPr>
          <w:i w:val="0"/>
          <w:iCs w:val="0"/>
          <w:sz w:val="21"/>
        </w:rPr>
        <w:sectPr>
          <w:pgSz w:w="11910" w:h="16840"/>
          <w:pgMar w:top="1040" w:right="340" w:bottom="280" w:left="680" w:header="720" w:footer="720" w:gutter="0"/>
          <w:cols w:space="720" w:num="1"/>
        </w:sectPr>
      </w:pPr>
    </w:p>
    <w:tbl>
      <w:tblPr>
        <w:tblStyle w:val="5"/>
        <w:tblW w:w="0" w:type="auto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262"/>
        <w:gridCol w:w="849"/>
        <w:gridCol w:w="1701"/>
        <w:gridCol w:w="1701"/>
        <w:gridCol w:w="1982"/>
      </w:tblGrid>
      <w:tr w14:paraId="60F89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5" w:type="dxa"/>
          </w:tcPr>
          <w:p w14:paraId="38711FDC">
            <w:pPr>
              <w:pStyle w:val="11"/>
              <w:spacing w:before="108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4.2</w:t>
            </w:r>
          </w:p>
        </w:tc>
        <w:tc>
          <w:tcPr>
            <w:tcW w:w="3262" w:type="dxa"/>
          </w:tcPr>
          <w:p w14:paraId="00242B03">
            <w:pPr>
              <w:pStyle w:val="11"/>
              <w:spacing w:before="89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Проектная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документация</w:t>
            </w:r>
          </w:p>
        </w:tc>
        <w:tc>
          <w:tcPr>
            <w:tcW w:w="849" w:type="dxa"/>
          </w:tcPr>
          <w:p w14:paraId="79C532E8">
            <w:pPr>
              <w:pStyle w:val="11"/>
              <w:spacing w:before="108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701" w:type="dxa"/>
          </w:tcPr>
          <w:p w14:paraId="15BC7BF5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612533F2">
            <w:pPr>
              <w:pStyle w:val="11"/>
              <w:spacing w:before="108"/>
              <w:ind w:left="11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982" w:type="dxa"/>
          </w:tcPr>
          <w:p w14:paraId="72A71A79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735F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956DC90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4.3</w:t>
            </w:r>
          </w:p>
        </w:tc>
        <w:tc>
          <w:tcPr>
            <w:tcW w:w="3262" w:type="dxa"/>
          </w:tcPr>
          <w:p w14:paraId="7D614397">
            <w:pPr>
              <w:pStyle w:val="11"/>
              <w:spacing w:before="87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Информационные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ресурсы</w:t>
            </w:r>
          </w:p>
        </w:tc>
        <w:tc>
          <w:tcPr>
            <w:tcW w:w="849" w:type="dxa"/>
          </w:tcPr>
          <w:p w14:paraId="139951F1">
            <w:pPr>
              <w:pStyle w:val="11"/>
              <w:spacing w:before="106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701" w:type="dxa"/>
          </w:tcPr>
          <w:p w14:paraId="0203DFCC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6A0F7013">
            <w:pPr>
              <w:pStyle w:val="11"/>
              <w:spacing w:before="106"/>
              <w:ind w:left="11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982" w:type="dxa"/>
          </w:tcPr>
          <w:p w14:paraId="30925D81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5574E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75" w:type="dxa"/>
          </w:tcPr>
          <w:p w14:paraId="6F93EA9E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4.4</w:t>
            </w:r>
          </w:p>
        </w:tc>
        <w:tc>
          <w:tcPr>
            <w:tcW w:w="3262" w:type="dxa"/>
          </w:tcPr>
          <w:p w14:paraId="4CEC8D5D">
            <w:pPr>
              <w:pStyle w:val="11"/>
              <w:spacing w:before="106"/>
              <w:ind w:left="110" w:right="24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Оформление теоретической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части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проекта/исследования</w:t>
            </w:r>
          </w:p>
        </w:tc>
        <w:tc>
          <w:tcPr>
            <w:tcW w:w="849" w:type="dxa"/>
          </w:tcPr>
          <w:p w14:paraId="4E4D6527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25FEDF04">
            <w:pPr>
              <w:pStyle w:val="11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701" w:type="dxa"/>
          </w:tcPr>
          <w:p w14:paraId="4103D6EE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44A15DB9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5EB9163F">
            <w:pPr>
              <w:pStyle w:val="11"/>
              <w:ind w:left="11"/>
              <w:jc w:val="center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rFonts w:hint="default"/>
                <w:i w:val="0"/>
                <w:iCs w:val="0"/>
                <w:sz w:val="24"/>
                <w:lang w:val="ru-RU"/>
              </w:rPr>
              <w:t>2</w:t>
            </w:r>
          </w:p>
        </w:tc>
        <w:tc>
          <w:tcPr>
            <w:tcW w:w="1982" w:type="dxa"/>
          </w:tcPr>
          <w:p w14:paraId="41AE6568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33411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70" w:type="dxa"/>
            <w:gridSpan w:val="6"/>
          </w:tcPr>
          <w:p w14:paraId="34E27DB1">
            <w:pPr>
              <w:pStyle w:val="11"/>
              <w:spacing w:before="111"/>
              <w:ind w:left="107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5.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Трудности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реализации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проекта</w:t>
            </w:r>
            <w:r>
              <w:rPr>
                <w:b/>
                <w:i w:val="0"/>
                <w:iCs w:val="0"/>
                <w:spacing w:val="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–</w:t>
            </w:r>
            <w:r>
              <w:rPr>
                <w:b/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5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ч.</w:t>
            </w:r>
          </w:p>
        </w:tc>
      </w:tr>
      <w:tr w14:paraId="772F3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75" w:type="dxa"/>
          </w:tcPr>
          <w:p w14:paraId="7408D831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5.1</w:t>
            </w:r>
          </w:p>
        </w:tc>
        <w:tc>
          <w:tcPr>
            <w:tcW w:w="3262" w:type="dxa"/>
          </w:tcPr>
          <w:p w14:paraId="7B3E14CF">
            <w:pPr>
              <w:pStyle w:val="11"/>
              <w:spacing w:before="106"/>
              <w:ind w:left="110" w:right="90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Переход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от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замысла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реализации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849" w:type="dxa"/>
          </w:tcPr>
          <w:p w14:paraId="751D3728">
            <w:pPr>
              <w:pStyle w:val="11"/>
              <w:spacing w:before="3"/>
              <w:rPr>
                <w:b/>
                <w:i w:val="0"/>
                <w:iCs w:val="0"/>
                <w:sz w:val="21"/>
              </w:rPr>
            </w:pPr>
          </w:p>
          <w:p w14:paraId="543B3449">
            <w:pPr>
              <w:pStyle w:val="11"/>
              <w:spacing w:before="1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701" w:type="dxa"/>
          </w:tcPr>
          <w:p w14:paraId="5FDAEAE1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2873A54C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982" w:type="dxa"/>
          </w:tcPr>
          <w:p w14:paraId="23CE590B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7E57F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75" w:type="dxa"/>
          </w:tcPr>
          <w:p w14:paraId="642664A9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5.2</w:t>
            </w:r>
          </w:p>
        </w:tc>
        <w:tc>
          <w:tcPr>
            <w:tcW w:w="3262" w:type="dxa"/>
          </w:tcPr>
          <w:p w14:paraId="4EFDAB86">
            <w:pPr>
              <w:pStyle w:val="11"/>
              <w:spacing w:before="106"/>
              <w:ind w:left="110" w:right="29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Ресурсы и бюджет проекта.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849" w:type="dxa"/>
          </w:tcPr>
          <w:p w14:paraId="3A58FAF6">
            <w:pPr>
              <w:pStyle w:val="11"/>
              <w:spacing w:before="3"/>
              <w:rPr>
                <w:b/>
                <w:i w:val="0"/>
                <w:iCs w:val="0"/>
                <w:sz w:val="21"/>
              </w:rPr>
            </w:pPr>
          </w:p>
          <w:p w14:paraId="4796C63D">
            <w:pPr>
              <w:pStyle w:val="11"/>
              <w:spacing w:before="1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</w:t>
            </w:r>
          </w:p>
        </w:tc>
        <w:tc>
          <w:tcPr>
            <w:tcW w:w="1701" w:type="dxa"/>
          </w:tcPr>
          <w:p w14:paraId="3D88D984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1AC456A8">
            <w:pPr>
              <w:pStyle w:val="11"/>
              <w:spacing w:before="3"/>
              <w:rPr>
                <w:b/>
                <w:i w:val="0"/>
                <w:iCs w:val="0"/>
                <w:sz w:val="21"/>
              </w:rPr>
            </w:pPr>
          </w:p>
          <w:p w14:paraId="5068DED9">
            <w:pPr>
              <w:pStyle w:val="11"/>
              <w:spacing w:before="1"/>
              <w:ind w:left="11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</w:t>
            </w:r>
          </w:p>
        </w:tc>
        <w:tc>
          <w:tcPr>
            <w:tcW w:w="1982" w:type="dxa"/>
          </w:tcPr>
          <w:p w14:paraId="76E5856D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62B5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170" w:type="dxa"/>
            <w:gridSpan w:val="6"/>
          </w:tcPr>
          <w:p w14:paraId="452DC943">
            <w:pPr>
              <w:pStyle w:val="11"/>
              <w:spacing w:before="113"/>
              <w:ind w:left="107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6.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Дополнительные</w:t>
            </w:r>
            <w:r>
              <w:rPr>
                <w:b/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возможности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улучшения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проекта</w:t>
            </w:r>
            <w:r>
              <w:rPr>
                <w:b/>
                <w:i w:val="0"/>
                <w:iCs w:val="0"/>
                <w:spacing w:val="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–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4</w:t>
            </w:r>
            <w:r>
              <w:rPr>
                <w:b/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ч.</w:t>
            </w:r>
          </w:p>
        </w:tc>
      </w:tr>
      <w:tr w14:paraId="6A1D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75" w:type="dxa"/>
          </w:tcPr>
          <w:p w14:paraId="52070A39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6.1</w:t>
            </w:r>
          </w:p>
        </w:tc>
        <w:tc>
          <w:tcPr>
            <w:tcW w:w="3262" w:type="dxa"/>
          </w:tcPr>
          <w:p w14:paraId="239ED6CF">
            <w:pPr>
              <w:pStyle w:val="11"/>
              <w:spacing w:before="106"/>
              <w:ind w:left="110" w:right="15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Технология как мост от идеи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продукту</w:t>
            </w:r>
          </w:p>
        </w:tc>
        <w:tc>
          <w:tcPr>
            <w:tcW w:w="849" w:type="dxa"/>
          </w:tcPr>
          <w:p w14:paraId="6B6069CC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1B437859">
            <w:pPr>
              <w:pStyle w:val="11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701" w:type="dxa"/>
          </w:tcPr>
          <w:p w14:paraId="79268B20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6F01B0ED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246FC35B">
            <w:pPr>
              <w:pStyle w:val="11"/>
              <w:ind w:left="11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982" w:type="dxa"/>
          </w:tcPr>
          <w:p w14:paraId="2F22ED36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27D78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75" w:type="dxa"/>
          </w:tcPr>
          <w:p w14:paraId="57AED1F8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6.2</w:t>
            </w:r>
          </w:p>
        </w:tc>
        <w:tc>
          <w:tcPr>
            <w:tcW w:w="3262" w:type="dxa"/>
          </w:tcPr>
          <w:p w14:paraId="31D619D7">
            <w:pPr>
              <w:pStyle w:val="11"/>
              <w:spacing w:before="106"/>
              <w:ind w:left="110" w:right="83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Формы</w:t>
            </w:r>
            <w:r>
              <w:rPr>
                <w:i w:val="0"/>
                <w:iCs w:val="0"/>
                <w:spacing w:val="-1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представления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849" w:type="dxa"/>
          </w:tcPr>
          <w:p w14:paraId="15D5B433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607CE7C9">
            <w:pPr>
              <w:pStyle w:val="11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1701" w:type="dxa"/>
          </w:tcPr>
          <w:p w14:paraId="6F1346ED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120B5ACA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2F382B71">
            <w:pPr>
              <w:pStyle w:val="11"/>
              <w:ind w:left="11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982" w:type="dxa"/>
          </w:tcPr>
          <w:p w14:paraId="3E65E9F9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62D64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0170" w:type="dxa"/>
            <w:gridSpan w:val="6"/>
          </w:tcPr>
          <w:p w14:paraId="62E19BDD">
            <w:pPr>
              <w:pStyle w:val="11"/>
              <w:spacing w:before="111"/>
              <w:ind w:left="107" w:right="181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 7. Предварительная защита и экспертная оценка проектных и исследовательских</w:t>
            </w:r>
            <w:r>
              <w:rPr>
                <w:b/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работ</w:t>
            </w:r>
            <w:r>
              <w:rPr>
                <w:b/>
                <w:i w:val="0"/>
                <w:iCs w:val="0"/>
                <w:spacing w:val="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–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3 ч.</w:t>
            </w:r>
          </w:p>
        </w:tc>
      </w:tr>
      <w:tr w14:paraId="0D533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75" w:type="dxa"/>
          </w:tcPr>
          <w:p w14:paraId="43841B21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7.1</w:t>
            </w:r>
          </w:p>
        </w:tc>
        <w:tc>
          <w:tcPr>
            <w:tcW w:w="3262" w:type="dxa"/>
          </w:tcPr>
          <w:p w14:paraId="7255542E">
            <w:pPr>
              <w:pStyle w:val="11"/>
              <w:spacing w:line="230" w:lineRule="auto"/>
              <w:ind w:left="218" w:right="96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Позиция эксперта.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Оцениваем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проекты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сверстников</w:t>
            </w:r>
          </w:p>
        </w:tc>
        <w:tc>
          <w:tcPr>
            <w:tcW w:w="849" w:type="dxa"/>
          </w:tcPr>
          <w:p w14:paraId="2620B09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AAF47D3">
            <w:pPr>
              <w:pStyle w:val="11"/>
              <w:spacing w:before="9"/>
              <w:rPr>
                <w:b/>
                <w:i w:val="0"/>
                <w:iCs w:val="0"/>
                <w:sz w:val="20"/>
              </w:rPr>
            </w:pPr>
          </w:p>
          <w:p w14:paraId="672A6624">
            <w:pPr>
              <w:pStyle w:val="11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701" w:type="dxa"/>
          </w:tcPr>
          <w:p w14:paraId="5CF9D9CA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08DDC706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982" w:type="dxa"/>
          </w:tcPr>
          <w:p w14:paraId="556E8866">
            <w:pPr>
              <w:pStyle w:val="11"/>
              <w:spacing w:line="217" w:lineRule="exact"/>
              <w:ind w:left="11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Кто</w:t>
            </w:r>
            <w:r>
              <w:rPr>
                <w:i w:val="0"/>
                <w:iCs w:val="0"/>
                <w:spacing w:val="-1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>такой</w:t>
            </w:r>
            <w:r>
              <w:rPr>
                <w:i w:val="0"/>
                <w:iCs w:val="0"/>
                <w:spacing w:val="-3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>эксперт</w:t>
            </w:r>
            <w:r>
              <w:rPr>
                <w:i w:val="0"/>
                <w:iCs w:val="0"/>
                <w:spacing w:val="-1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>и</w:t>
            </w:r>
          </w:p>
          <w:p w14:paraId="7CE8CAC0">
            <w:pPr>
              <w:pStyle w:val="11"/>
              <w:spacing w:before="1"/>
              <w:ind w:left="110" w:right="399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каким</w:t>
            </w:r>
            <w:r>
              <w:rPr>
                <w:i w:val="0"/>
                <w:iCs w:val="0"/>
                <w:spacing w:val="-8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>он</w:t>
            </w:r>
            <w:r>
              <w:rPr>
                <w:i w:val="0"/>
                <w:iCs w:val="0"/>
                <w:spacing w:val="-9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>должен</w:t>
            </w:r>
            <w:r>
              <w:rPr>
                <w:i w:val="0"/>
                <w:iCs w:val="0"/>
                <w:spacing w:val="-47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>быть</w:t>
            </w:r>
          </w:p>
          <w:p w14:paraId="2F0E9C46">
            <w:pPr>
              <w:pStyle w:val="11"/>
              <w:ind w:left="110" w:right="156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pacing w:val="-1"/>
                <w:sz w:val="20"/>
              </w:rPr>
              <w:t>(</w:t>
            </w:r>
            <w:r>
              <w:rPr>
                <w:i w:val="0"/>
                <w:iCs w:val="0"/>
              </w:rPr>
              <w:fldChar w:fldCharType="begin"/>
            </w:r>
            <w:r>
              <w:rPr>
                <w:i w:val="0"/>
                <w:iCs w:val="0"/>
              </w:rPr>
              <w:instrText xml:space="preserve"> HYPERLINK "http://www.liveexpert.ru/forum/view/1257990" \h </w:instrText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i w:val="0"/>
                <w:iCs w:val="0"/>
                <w:color w:val="0000FF"/>
                <w:spacing w:val="-1"/>
                <w:sz w:val="20"/>
                <w:u w:val="single" w:color="0000FF"/>
              </w:rPr>
              <w:t>http://www.liveexpe</w:t>
            </w:r>
            <w:r>
              <w:rPr>
                <w:i w:val="0"/>
                <w:iCs w:val="0"/>
                <w:color w:val="0000FF"/>
                <w:spacing w:val="-1"/>
                <w:sz w:val="20"/>
                <w:u w:val="single" w:color="0000FF"/>
              </w:rPr>
              <w:fldChar w:fldCharType="end"/>
            </w:r>
            <w:r>
              <w:rPr>
                <w:i w:val="0"/>
                <w:iCs w:val="0"/>
                <w:color w:val="0000FF"/>
                <w:spacing w:val="-47"/>
                <w:sz w:val="20"/>
              </w:rPr>
              <w:t xml:space="preserve"> </w:t>
            </w:r>
            <w:r>
              <w:rPr>
                <w:i w:val="0"/>
                <w:iCs w:val="0"/>
              </w:rPr>
              <w:fldChar w:fldCharType="begin"/>
            </w:r>
            <w:r>
              <w:rPr>
                <w:i w:val="0"/>
                <w:iCs w:val="0"/>
              </w:rPr>
              <w:instrText xml:space="preserve"> HYPERLINK "http://www.liveexpert.ru/forum/view/1257990" \h </w:instrText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i w:val="0"/>
                <w:iCs w:val="0"/>
                <w:color w:val="0000FF"/>
                <w:sz w:val="20"/>
                <w:u w:val="single" w:color="0000FF"/>
              </w:rPr>
              <w:t>rt.ru/forum/view/125</w:t>
            </w:r>
            <w:r>
              <w:rPr>
                <w:i w:val="0"/>
                <w:iCs w:val="0"/>
                <w:color w:val="0000FF"/>
                <w:sz w:val="20"/>
                <w:u w:val="single" w:color="0000FF"/>
              </w:rPr>
              <w:fldChar w:fldCharType="end"/>
            </w:r>
          </w:p>
          <w:p w14:paraId="0E4F83BA">
            <w:pPr>
              <w:pStyle w:val="11"/>
              <w:spacing w:line="221" w:lineRule="exact"/>
              <w:ind w:left="11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</w:rPr>
              <w:fldChar w:fldCharType="begin"/>
            </w:r>
            <w:r>
              <w:rPr>
                <w:i w:val="0"/>
                <w:iCs w:val="0"/>
              </w:rPr>
              <w:instrText xml:space="preserve"> HYPERLINK "http://www.liveexpert.ru/forum/view/1257990" \h </w:instrText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i w:val="0"/>
                <w:iCs w:val="0"/>
                <w:color w:val="0000FF"/>
                <w:sz w:val="20"/>
                <w:u w:val="single" w:color="0000FF"/>
              </w:rPr>
              <w:t>7990</w:t>
            </w:r>
            <w:r>
              <w:rPr>
                <w:i w:val="0"/>
                <w:iCs w:val="0"/>
                <w:color w:val="0000FF"/>
                <w:spacing w:val="-5"/>
                <w:sz w:val="20"/>
              </w:rPr>
              <w:t xml:space="preserve"> </w:t>
            </w:r>
            <w:r>
              <w:rPr>
                <w:i w:val="0"/>
                <w:iCs w:val="0"/>
                <w:color w:val="0000FF"/>
                <w:spacing w:val="-5"/>
                <w:sz w:val="20"/>
              </w:rPr>
              <w:fldChar w:fldCharType="end"/>
            </w:r>
            <w:r>
              <w:rPr>
                <w:i w:val="0"/>
                <w:iCs w:val="0"/>
                <w:sz w:val="20"/>
              </w:rPr>
              <w:t>)</w:t>
            </w:r>
          </w:p>
        </w:tc>
      </w:tr>
      <w:tr w14:paraId="57A78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5" w:type="dxa"/>
          </w:tcPr>
          <w:p w14:paraId="6D767344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7.2</w:t>
            </w:r>
          </w:p>
        </w:tc>
        <w:tc>
          <w:tcPr>
            <w:tcW w:w="3262" w:type="dxa"/>
          </w:tcPr>
          <w:p w14:paraId="29CB65C4">
            <w:pPr>
              <w:pStyle w:val="11"/>
              <w:ind w:left="218" w:right="69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Критерии анализа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оценивания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</w:p>
          <w:p w14:paraId="2FD13EC4">
            <w:pPr>
              <w:pStyle w:val="11"/>
              <w:spacing w:line="269" w:lineRule="exact"/>
              <w:ind w:left="21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849" w:type="dxa"/>
          </w:tcPr>
          <w:p w14:paraId="0930C012">
            <w:pPr>
              <w:pStyle w:val="11"/>
              <w:spacing w:before="9"/>
              <w:rPr>
                <w:b/>
                <w:i w:val="0"/>
                <w:iCs w:val="0"/>
                <w:sz w:val="22"/>
              </w:rPr>
            </w:pPr>
          </w:p>
          <w:p w14:paraId="2F180E50">
            <w:pPr>
              <w:pStyle w:val="11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701" w:type="dxa"/>
          </w:tcPr>
          <w:p w14:paraId="6EE61AB3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1C2108E1">
            <w:pPr>
              <w:pStyle w:val="11"/>
              <w:spacing w:before="9"/>
              <w:rPr>
                <w:b/>
                <w:i w:val="0"/>
                <w:iCs w:val="0"/>
                <w:sz w:val="22"/>
              </w:rPr>
            </w:pPr>
          </w:p>
          <w:p w14:paraId="63329C29">
            <w:pPr>
              <w:pStyle w:val="11"/>
              <w:ind w:left="11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982" w:type="dxa"/>
          </w:tcPr>
          <w:p w14:paraId="33C5A0B7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30AD7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75" w:type="dxa"/>
          </w:tcPr>
          <w:p w14:paraId="72A65309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7.3</w:t>
            </w:r>
          </w:p>
        </w:tc>
        <w:tc>
          <w:tcPr>
            <w:tcW w:w="3262" w:type="dxa"/>
          </w:tcPr>
          <w:p w14:paraId="7C716C4F">
            <w:pPr>
              <w:pStyle w:val="11"/>
              <w:spacing w:line="230" w:lineRule="auto"/>
              <w:ind w:left="218" w:right="46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Предварительная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защита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проектных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</w:p>
          <w:p w14:paraId="62745479">
            <w:pPr>
              <w:pStyle w:val="11"/>
              <w:spacing w:line="247" w:lineRule="exact"/>
              <w:ind w:left="21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исследовательских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</w:t>
            </w:r>
          </w:p>
        </w:tc>
        <w:tc>
          <w:tcPr>
            <w:tcW w:w="849" w:type="dxa"/>
          </w:tcPr>
          <w:p w14:paraId="35AEE5E5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0EF7F6FE">
            <w:pPr>
              <w:pStyle w:val="11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701" w:type="dxa"/>
          </w:tcPr>
          <w:p w14:paraId="38CC1118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701" w:type="dxa"/>
          </w:tcPr>
          <w:p w14:paraId="7A39928A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31F692F9">
            <w:pPr>
              <w:pStyle w:val="11"/>
              <w:ind w:left="11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982" w:type="dxa"/>
          </w:tcPr>
          <w:p w14:paraId="0D9A71D3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5EFD3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5" w:type="dxa"/>
            <w:tcBorders>
              <w:bottom w:val="single" w:color="000000" w:sz="6" w:space="0"/>
            </w:tcBorders>
          </w:tcPr>
          <w:p w14:paraId="5EEA9C6F">
            <w:pPr>
              <w:pStyle w:val="11"/>
              <w:spacing w:before="106"/>
              <w:ind w:lef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7.4</w:t>
            </w:r>
          </w:p>
        </w:tc>
        <w:tc>
          <w:tcPr>
            <w:tcW w:w="3262" w:type="dxa"/>
            <w:tcBorders>
              <w:bottom w:val="single" w:color="000000" w:sz="6" w:space="0"/>
            </w:tcBorders>
          </w:tcPr>
          <w:p w14:paraId="49CB2DB5">
            <w:pPr>
              <w:pStyle w:val="11"/>
              <w:spacing w:line="257" w:lineRule="exact"/>
              <w:ind w:left="218"/>
              <w:rPr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olor w:val="221F1F"/>
                <w:w w:val="115"/>
                <w:sz w:val="28"/>
                <w:szCs w:val="28"/>
                <w:lang w:val="en-US" w:eastAsia="en-US"/>
              </w:rPr>
              <w:t>Итоги проекта</w:t>
            </w:r>
          </w:p>
        </w:tc>
        <w:tc>
          <w:tcPr>
            <w:tcW w:w="849" w:type="dxa"/>
            <w:tcBorders>
              <w:bottom w:val="single" w:color="000000" w:sz="6" w:space="0"/>
            </w:tcBorders>
          </w:tcPr>
          <w:p w14:paraId="1220FFF7">
            <w:pPr>
              <w:pStyle w:val="11"/>
              <w:spacing w:before="106"/>
              <w:ind w:right="35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color="000000" w:sz="6" w:space="0"/>
            </w:tcBorders>
          </w:tcPr>
          <w:p w14:paraId="6FF1D4F9">
            <w:pPr>
              <w:pStyle w:val="11"/>
              <w:spacing w:before="106"/>
              <w:ind w:left="14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bottom w:val="single" w:color="000000" w:sz="6" w:space="0"/>
            </w:tcBorders>
          </w:tcPr>
          <w:p w14:paraId="5BA14C81">
            <w:pPr>
              <w:pStyle w:val="11"/>
              <w:rPr>
                <w:i w:val="0"/>
                <w:iCs w:val="0"/>
                <w:sz w:val="22"/>
              </w:rPr>
            </w:pPr>
          </w:p>
        </w:tc>
        <w:tc>
          <w:tcPr>
            <w:tcW w:w="1982" w:type="dxa"/>
            <w:tcBorders>
              <w:bottom w:val="single" w:color="000000" w:sz="6" w:space="0"/>
            </w:tcBorders>
          </w:tcPr>
          <w:p w14:paraId="553CC44F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  <w:tr w14:paraId="26EC8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937" w:type="dxa"/>
            <w:gridSpan w:val="2"/>
            <w:tcBorders>
              <w:top w:val="single" w:color="000000" w:sz="6" w:space="0"/>
            </w:tcBorders>
          </w:tcPr>
          <w:p w14:paraId="35761339">
            <w:pPr>
              <w:pStyle w:val="11"/>
              <w:spacing w:before="104"/>
              <w:ind w:left="107" w:right="39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ОБЩЕЕ КОЛИЧЕСТВО ЧАСОВ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ПРОГРАММЕ</w:t>
            </w:r>
          </w:p>
        </w:tc>
        <w:tc>
          <w:tcPr>
            <w:tcW w:w="849" w:type="dxa"/>
            <w:tcBorders>
              <w:top w:val="single" w:color="000000" w:sz="6" w:space="0"/>
            </w:tcBorders>
          </w:tcPr>
          <w:p w14:paraId="0A95B58F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1503A29C">
            <w:pPr>
              <w:pStyle w:val="11"/>
              <w:ind w:right="292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color="000000" w:sz="6" w:space="0"/>
            </w:tcBorders>
          </w:tcPr>
          <w:p w14:paraId="75443F7D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3AF04178">
            <w:pPr>
              <w:pStyle w:val="11"/>
              <w:ind w:left="14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</w:tcBorders>
          </w:tcPr>
          <w:p w14:paraId="2CFEA557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2D212A0A">
            <w:pPr>
              <w:pStyle w:val="11"/>
              <w:ind w:left="711" w:right="700"/>
              <w:jc w:val="center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rFonts w:hint="default"/>
                <w:i w:val="0"/>
                <w:iCs w:val="0"/>
                <w:sz w:val="24"/>
                <w:lang w:val="ru-RU"/>
              </w:rPr>
              <w:t>18</w:t>
            </w:r>
          </w:p>
        </w:tc>
        <w:tc>
          <w:tcPr>
            <w:tcW w:w="1982" w:type="dxa"/>
            <w:tcBorders>
              <w:top w:val="single" w:color="000000" w:sz="6" w:space="0"/>
            </w:tcBorders>
          </w:tcPr>
          <w:p w14:paraId="75AD3DF8">
            <w:pPr>
              <w:pStyle w:val="11"/>
              <w:rPr>
                <w:i w:val="0"/>
                <w:iCs w:val="0"/>
                <w:sz w:val="22"/>
              </w:rPr>
            </w:pPr>
          </w:p>
        </w:tc>
      </w:tr>
    </w:tbl>
    <w:p w14:paraId="22EA29D2">
      <w:pPr>
        <w:spacing w:after="0"/>
        <w:rPr>
          <w:i w:val="0"/>
          <w:iCs w:val="0"/>
          <w:sz w:val="22"/>
        </w:rPr>
        <w:sectPr>
          <w:pgSz w:w="11910" w:h="16840"/>
          <w:pgMar w:top="1120" w:right="340" w:bottom="280" w:left="680" w:header="720" w:footer="720" w:gutter="0"/>
          <w:cols w:space="720" w:num="1"/>
        </w:sectPr>
      </w:pPr>
    </w:p>
    <w:p w14:paraId="059E2EEE">
      <w:pPr>
        <w:pStyle w:val="2"/>
        <w:spacing w:before="72" w:line="480" w:lineRule="auto"/>
        <w:ind w:left="126" w:right="12479"/>
        <w:jc w:val="left"/>
        <w:rPr>
          <w:i w:val="0"/>
          <w:iCs w:val="0"/>
        </w:rPr>
      </w:pPr>
      <w:r>
        <w:rPr>
          <w:i w:val="0"/>
          <w:iCs w:val="0"/>
        </w:rPr>
        <w:t>ПОУРОЧНОЕ ПЛАНИРОВАНИЕ</w:t>
      </w:r>
      <w:r>
        <w:rPr>
          <w:i w:val="0"/>
          <w:iCs w:val="0"/>
          <w:spacing w:val="-57"/>
        </w:rPr>
        <w:t xml:space="preserve"> </w:t>
      </w:r>
      <w:r>
        <w:rPr>
          <w:i w:val="0"/>
          <w:iCs w:val="0"/>
        </w:rPr>
        <w:t>10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КЛАСС</w:t>
      </w:r>
    </w:p>
    <w:p w14:paraId="5E2CA1FC">
      <w:pPr>
        <w:pStyle w:val="6"/>
        <w:spacing w:before="4"/>
        <w:ind w:left="0"/>
        <w:rPr>
          <w:b/>
          <w:i w:val="0"/>
          <w:iCs w:val="0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4"/>
        <w:gridCol w:w="2268"/>
        <w:gridCol w:w="3799"/>
        <w:gridCol w:w="3118"/>
        <w:gridCol w:w="3545"/>
        <w:gridCol w:w="566"/>
        <w:gridCol w:w="708"/>
      </w:tblGrid>
      <w:tr w14:paraId="78FA3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866" w:type="dxa"/>
          </w:tcPr>
          <w:p w14:paraId="7C91B86E">
            <w:pPr>
              <w:pStyle w:val="11"/>
              <w:spacing w:line="275" w:lineRule="exact"/>
              <w:ind w:left="311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№</w:t>
            </w:r>
          </w:p>
          <w:p w14:paraId="6C47B609">
            <w:pPr>
              <w:pStyle w:val="11"/>
              <w:spacing w:before="9" w:line="310" w:lineRule="atLeast"/>
              <w:ind w:left="170" w:right="143" w:firstLine="55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зан.</w:t>
            </w:r>
            <w:r>
              <w:rPr>
                <w:b/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Дата</w:t>
            </w:r>
          </w:p>
        </w:tc>
        <w:tc>
          <w:tcPr>
            <w:tcW w:w="1274" w:type="dxa"/>
          </w:tcPr>
          <w:p w14:paraId="60E2942A">
            <w:pPr>
              <w:pStyle w:val="11"/>
              <w:spacing w:line="275" w:lineRule="exact"/>
              <w:ind w:left="281" w:hanging="99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Модуль,</w:t>
            </w:r>
          </w:p>
          <w:p w14:paraId="564D8CD6">
            <w:pPr>
              <w:pStyle w:val="11"/>
              <w:spacing w:before="9" w:line="310" w:lineRule="atLeast"/>
              <w:ind w:left="149" w:firstLine="132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раздел</w:t>
            </w:r>
            <w:r>
              <w:rPr>
                <w:b/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pacing w:val="-1"/>
                <w:sz w:val="24"/>
              </w:rPr>
              <w:t>или</w:t>
            </w:r>
            <w:r>
              <w:rPr>
                <w:b/>
                <w:i w:val="0"/>
                <w:iCs w:val="0"/>
                <w:spacing w:val="-1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pacing w:val="-1"/>
                <w:sz w:val="24"/>
              </w:rPr>
              <w:t>тема</w:t>
            </w:r>
          </w:p>
        </w:tc>
        <w:tc>
          <w:tcPr>
            <w:tcW w:w="2268" w:type="dxa"/>
          </w:tcPr>
          <w:p w14:paraId="6C6318F4">
            <w:pPr>
              <w:pStyle w:val="11"/>
              <w:spacing w:before="7"/>
              <w:rPr>
                <w:b/>
                <w:i w:val="0"/>
                <w:iCs w:val="0"/>
                <w:sz w:val="27"/>
              </w:rPr>
            </w:pPr>
          </w:p>
          <w:p w14:paraId="0D370882">
            <w:pPr>
              <w:pStyle w:val="11"/>
              <w:ind w:left="516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Тема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урока</w:t>
            </w:r>
          </w:p>
        </w:tc>
        <w:tc>
          <w:tcPr>
            <w:tcW w:w="3799" w:type="dxa"/>
          </w:tcPr>
          <w:p w14:paraId="5D3AE1FB">
            <w:pPr>
              <w:pStyle w:val="11"/>
              <w:spacing w:before="157" w:line="278" w:lineRule="auto"/>
              <w:ind w:left="1427" w:right="319" w:hanging="1085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Цель</w:t>
            </w:r>
            <w:r>
              <w:rPr>
                <w:b/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урока</w:t>
            </w:r>
            <w:r>
              <w:rPr>
                <w:b/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(познавательная</w:t>
            </w:r>
            <w:r>
              <w:rPr>
                <w:b/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учебная)</w:t>
            </w:r>
          </w:p>
        </w:tc>
        <w:tc>
          <w:tcPr>
            <w:tcW w:w="3118" w:type="dxa"/>
          </w:tcPr>
          <w:p w14:paraId="06B09528">
            <w:pPr>
              <w:pStyle w:val="11"/>
              <w:spacing w:before="7"/>
              <w:rPr>
                <w:b/>
                <w:i w:val="0"/>
                <w:iCs w:val="0"/>
                <w:sz w:val="27"/>
              </w:rPr>
            </w:pPr>
          </w:p>
          <w:p w14:paraId="51ACA758">
            <w:pPr>
              <w:pStyle w:val="11"/>
              <w:ind w:left="894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Содержание</w:t>
            </w:r>
          </w:p>
        </w:tc>
        <w:tc>
          <w:tcPr>
            <w:tcW w:w="3545" w:type="dxa"/>
          </w:tcPr>
          <w:p w14:paraId="0FD796E0">
            <w:pPr>
              <w:pStyle w:val="11"/>
              <w:spacing w:before="157" w:line="278" w:lineRule="auto"/>
              <w:ind w:left="1240" w:right="76" w:hanging="1128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Характеристика деятельности</w:t>
            </w:r>
            <w:r>
              <w:rPr>
                <w:b/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учащихся</w:t>
            </w:r>
          </w:p>
        </w:tc>
        <w:tc>
          <w:tcPr>
            <w:tcW w:w="566" w:type="dxa"/>
          </w:tcPr>
          <w:p w14:paraId="1D218DBC">
            <w:pPr>
              <w:pStyle w:val="11"/>
              <w:spacing w:before="7"/>
              <w:rPr>
                <w:b/>
                <w:i w:val="0"/>
                <w:iCs w:val="0"/>
                <w:sz w:val="27"/>
              </w:rPr>
            </w:pPr>
          </w:p>
          <w:p w14:paraId="2F862BE2">
            <w:pPr>
              <w:pStyle w:val="11"/>
              <w:ind w:left="204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Т</w:t>
            </w:r>
          </w:p>
        </w:tc>
        <w:tc>
          <w:tcPr>
            <w:tcW w:w="708" w:type="dxa"/>
          </w:tcPr>
          <w:p w14:paraId="7CFC9066">
            <w:pPr>
              <w:pStyle w:val="11"/>
              <w:spacing w:before="7"/>
              <w:rPr>
                <w:b/>
                <w:i w:val="0"/>
                <w:iCs w:val="0"/>
                <w:sz w:val="27"/>
              </w:rPr>
            </w:pPr>
          </w:p>
          <w:p w14:paraId="0D8D29C6">
            <w:pPr>
              <w:pStyle w:val="11"/>
              <w:ind w:left="13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П</w:t>
            </w:r>
          </w:p>
        </w:tc>
      </w:tr>
      <w:tr w14:paraId="36767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6144" w:type="dxa"/>
            <w:gridSpan w:val="8"/>
          </w:tcPr>
          <w:p w14:paraId="1457EBF6">
            <w:pPr>
              <w:pStyle w:val="11"/>
              <w:spacing w:before="104"/>
              <w:ind w:left="2802" w:right="2788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1.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Культура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исследования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и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проектирования</w:t>
            </w:r>
          </w:p>
        </w:tc>
      </w:tr>
      <w:tr w14:paraId="4381B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866" w:type="dxa"/>
          </w:tcPr>
          <w:p w14:paraId="4495841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61B58C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118237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4BDF263">
            <w:pPr>
              <w:pStyle w:val="11"/>
              <w:spacing w:before="208"/>
              <w:ind w:left="34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1.</w:t>
            </w:r>
          </w:p>
        </w:tc>
        <w:tc>
          <w:tcPr>
            <w:tcW w:w="1274" w:type="dxa"/>
          </w:tcPr>
          <w:p w14:paraId="4D6A4D4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E6B204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6693FF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8A3F88D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57D55044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1.</w:t>
            </w:r>
          </w:p>
        </w:tc>
        <w:tc>
          <w:tcPr>
            <w:tcW w:w="2268" w:type="dxa"/>
          </w:tcPr>
          <w:p w14:paraId="25783D2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BEB16D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FA1C58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7B6B476">
            <w:pPr>
              <w:pStyle w:val="11"/>
              <w:spacing w:before="208" w:line="276" w:lineRule="auto"/>
              <w:ind w:left="111" w:right="33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 проекта.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Виды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проектов.</w:t>
            </w:r>
          </w:p>
        </w:tc>
        <w:tc>
          <w:tcPr>
            <w:tcW w:w="3799" w:type="dxa"/>
          </w:tcPr>
          <w:p w14:paraId="19EA9A45">
            <w:pPr>
              <w:pStyle w:val="11"/>
              <w:spacing w:line="276" w:lineRule="auto"/>
              <w:ind w:left="111" w:right="28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о понятии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проекта, его видах и способах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классификации,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современными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научными представлениями 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нормах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 и</w:t>
            </w:r>
          </w:p>
          <w:p w14:paraId="7CBB9AC8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исследовательской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</w:t>
            </w:r>
          </w:p>
        </w:tc>
        <w:tc>
          <w:tcPr>
            <w:tcW w:w="3118" w:type="dxa"/>
          </w:tcPr>
          <w:p w14:paraId="3659E1D3">
            <w:pPr>
              <w:pStyle w:val="11"/>
              <w:spacing w:line="278" w:lineRule="auto"/>
              <w:ind w:left="110" w:right="460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 проекта.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Происхождение</w:t>
            </w:r>
            <w:r>
              <w:rPr>
                <w:i w:val="0"/>
                <w:iCs w:val="0"/>
                <w:spacing w:val="-10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понятия</w:t>
            </w:r>
          </w:p>
          <w:p w14:paraId="5A5F11DE">
            <w:pPr>
              <w:pStyle w:val="11"/>
              <w:spacing w:line="276" w:lineRule="auto"/>
              <w:ind w:left="110" w:right="399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«проект». Составляющие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 деятельности.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Классификация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проектов</w:t>
            </w:r>
          </w:p>
        </w:tc>
        <w:tc>
          <w:tcPr>
            <w:tcW w:w="3545" w:type="dxa"/>
          </w:tcPr>
          <w:p w14:paraId="64564BDE">
            <w:pPr>
              <w:pStyle w:val="11"/>
              <w:spacing w:line="276" w:lineRule="auto"/>
              <w:ind w:left="112" w:right="33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Знакомство с современными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научными представлениями 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нормах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 и</w:t>
            </w:r>
          </w:p>
          <w:p w14:paraId="444A51AE">
            <w:pPr>
              <w:pStyle w:val="11"/>
              <w:spacing w:line="276" w:lineRule="auto"/>
              <w:ind w:left="112" w:right="147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pacing w:val="-1"/>
                <w:sz w:val="24"/>
              </w:rPr>
              <w:t>исследовательской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деятельности.</w:t>
            </w:r>
          </w:p>
          <w:p w14:paraId="6874C5AE">
            <w:pPr>
              <w:pStyle w:val="11"/>
              <w:spacing w:line="276" w:lineRule="auto"/>
              <w:ind w:left="112" w:right="33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Дать понятие проекта.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Составление классификации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проектов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форме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ментальной</w:t>
            </w:r>
          </w:p>
          <w:p w14:paraId="69E836C0">
            <w:pPr>
              <w:pStyle w:val="11"/>
              <w:spacing w:line="275" w:lineRule="exact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карты.</w:t>
            </w:r>
          </w:p>
        </w:tc>
        <w:tc>
          <w:tcPr>
            <w:tcW w:w="566" w:type="dxa"/>
          </w:tcPr>
          <w:p w14:paraId="6D8B03B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9C71D7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A8E9CE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6D2B14D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5C720158">
            <w:pPr>
              <w:pStyle w:val="11"/>
              <w:ind w:left="22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5719BD64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04F51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66" w:type="dxa"/>
          </w:tcPr>
          <w:p w14:paraId="1A628AC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6F24DD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20017F9">
            <w:pPr>
              <w:pStyle w:val="11"/>
              <w:spacing w:before="188"/>
              <w:ind w:left="34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2.</w:t>
            </w:r>
          </w:p>
        </w:tc>
        <w:tc>
          <w:tcPr>
            <w:tcW w:w="1274" w:type="dxa"/>
          </w:tcPr>
          <w:p w14:paraId="7C9813E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807B26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C4A0DE3">
            <w:pPr>
              <w:pStyle w:val="11"/>
              <w:spacing w:before="1"/>
              <w:rPr>
                <w:b/>
                <w:i w:val="0"/>
                <w:iCs w:val="0"/>
                <w:sz w:val="30"/>
              </w:rPr>
            </w:pPr>
          </w:p>
          <w:p w14:paraId="4C577725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1.</w:t>
            </w:r>
          </w:p>
        </w:tc>
        <w:tc>
          <w:tcPr>
            <w:tcW w:w="2268" w:type="dxa"/>
          </w:tcPr>
          <w:p w14:paraId="32D99A4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7A5D863">
            <w:pPr>
              <w:pStyle w:val="11"/>
              <w:spacing w:before="6"/>
              <w:rPr>
                <w:b/>
                <w:i w:val="0"/>
                <w:iCs w:val="0"/>
                <w:sz w:val="28"/>
              </w:rPr>
            </w:pPr>
          </w:p>
          <w:p w14:paraId="45B6B8B7">
            <w:pPr>
              <w:pStyle w:val="11"/>
              <w:spacing w:line="276" w:lineRule="auto"/>
              <w:ind w:left="111" w:right="29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Техническое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проектирование и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конструирование</w:t>
            </w:r>
          </w:p>
        </w:tc>
        <w:tc>
          <w:tcPr>
            <w:tcW w:w="3799" w:type="dxa"/>
          </w:tcPr>
          <w:p w14:paraId="7F6747C8">
            <w:pPr>
              <w:pStyle w:val="11"/>
              <w:spacing w:line="276" w:lineRule="auto"/>
              <w:ind w:left="111" w:right="12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о проектно-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конструкторской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</w:t>
            </w:r>
          </w:p>
        </w:tc>
        <w:tc>
          <w:tcPr>
            <w:tcW w:w="3118" w:type="dxa"/>
          </w:tcPr>
          <w:p w14:paraId="1AB7A415">
            <w:pPr>
              <w:pStyle w:val="11"/>
              <w:spacing w:line="276" w:lineRule="auto"/>
              <w:ind w:left="110" w:right="69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Технические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проекты.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Проектирование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конструирование</w:t>
            </w:r>
          </w:p>
        </w:tc>
        <w:tc>
          <w:tcPr>
            <w:tcW w:w="3545" w:type="dxa"/>
          </w:tcPr>
          <w:p w14:paraId="18B3ACD1">
            <w:pPr>
              <w:pStyle w:val="11"/>
              <w:spacing w:line="276" w:lineRule="auto"/>
              <w:ind w:left="112" w:right="96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Знакомство с проектно-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конструкторской</w:t>
            </w:r>
          </w:p>
          <w:p w14:paraId="6F4157FE">
            <w:pPr>
              <w:pStyle w:val="11"/>
              <w:spacing w:line="275" w:lineRule="exact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деятельностью.</w:t>
            </w:r>
          </w:p>
          <w:p w14:paraId="35228F71">
            <w:pPr>
              <w:pStyle w:val="11"/>
              <w:spacing w:before="35" w:line="276" w:lineRule="auto"/>
              <w:ind w:left="112" w:right="52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Выделение различий между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проектированием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конструированием.</w:t>
            </w:r>
          </w:p>
        </w:tc>
        <w:tc>
          <w:tcPr>
            <w:tcW w:w="566" w:type="dxa"/>
          </w:tcPr>
          <w:p w14:paraId="2401508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FE56D5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82742F9">
            <w:pPr>
              <w:pStyle w:val="11"/>
              <w:spacing w:before="1"/>
              <w:rPr>
                <w:b/>
                <w:i w:val="0"/>
                <w:iCs w:val="0"/>
                <w:sz w:val="30"/>
              </w:rPr>
            </w:pPr>
          </w:p>
          <w:p w14:paraId="718D83EB">
            <w:pPr>
              <w:pStyle w:val="11"/>
              <w:ind w:left="22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57077CDD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6A163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866" w:type="dxa"/>
          </w:tcPr>
          <w:p w14:paraId="489C5B6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7EE793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CD122C8">
            <w:pPr>
              <w:pStyle w:val="11"/>
              <w:spacing w:before="3"/>
              <w:rPr>
                <w:b/>
                <w:i w:val="0"/>
                <w:iCs w:val="0"/>
                <w:sz w:val="30"/>
              </w:rPr>
            </w:pPr>
          </w:p>
          <w:p w14:paraId="023A7714">
            <w:pPr>
              <w:pStyle w:val="11"/>
              <w:spacing w:before="1"/>
              <w:ind w:left="34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3.</w:t>
            </w:r>
          </w:p>
        </w:tc>
        <w:tc>
          <w:tcPr>
            <w:tcW w:w="1274" w:type="dxa"/>
          </w:tcPr>
          <w:p w14:paraId="58AD32B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178396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EB84C2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B9AF4BE">
            <w:pPr>
              <w:pStyle w:val="11"/>
              <w:spacing w:before="208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1.</w:t>
            </w:r>
          </w:p>
        </w:tc>
        <w:tc>
          <w:tcPr>
            <w:tcW w:w="2268" w:type="dxa"/>
          </w:tcPr>
          <w:p w14:paraId="2C6AA6D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9420F4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44CF287">
            <w:pPr>
              <w:pStyle w:val="11"/>
              <w:spacing w:before="3"/>
              <w:rPr>
                <w:b/>
                <w:i w:val="0"/>
                <w:iCs w:val="0"/>
                <w:sz w:val="30"/>
              </w:rPr>
            </w:pPr>
          </w:p>
          <w:p w14:paraId="4671ED64">
            <w:pPr>
              <w:pStyle w:val="11"/>
              <w:spacing w:before="1" w:line="278" w:lineRule="auto"/>
              <w:ind w:left="111" w:right="47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Социальное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проектирование</w:t>
            </w:r>
          </w:p>
        </w:tc>
        <w:tc>
          <w:tcPr>
            <w:tcW w:w="3799" w:type="dxa"/>
          </w:tcPr>
          <w:p w14:paraId="4869C208">
            <w:pPr>
              <w:pStyle w:val="11"/>
              <w:spacing w:line="276" w:lineRule="auto"/>
              <w:ind w:left="111" w:right="40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представление 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сущности социального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проектирования</w:t>
            </w:r>
          </w:p>
        </w:tc>
        <w:tc>
          <w:tcPr>
            <w:tcW w:w="3118" w:type="dxa"/>
          </w:tcPr>
          <w:p w14:paraId="3E42CC55">
            <w:pPr>
              <w:pStyle w:val="11"/>
              <w:spacing w:line="273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Проекты,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оказавшие</w:t>
            </w:r>
          </w:p>
          <w:p w14:paraId="0E9071EF">
            <w:pPr>
              <w:pStyle w:val="11"/>
              <w:spacing w:before="41" w:line="276" w:lineRule="auto"/>
              <w:ind w:left="110" w:right="21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влияние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жизнь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большей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части человечества.</w:t>
            </w:r>
          </w:p>
          <w:p w14:paraId="7DE0AF8F">
            <w:pPr>
              <w:pStyle w:val="11"/>
              <w:spacing w:line="276" w:lineRule="auto"/>
              <w:ind w:left="110" w:right="19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 «социальный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проект»,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количественные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качественные показатели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социального</w:t>
            </w:r>
          </w:p>
          <w:p w14:paraId="732D6242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проектирования</w:t>
            </w:r>
          </w:p>
        </w:tc>
        <w:tc>
          <w:tcPr>
            <w:tcW w:w="3545" w:type="dxa"/>
          </w:tcPr>
          <w:p w14:paraId="7F4D2F02">
            <w:pPr>
              <w:pStyle w:val="11"/>
              <w:spacing w:line="276" w:lineRule="auto"/>
              <w:ind w:left="112" w:right="74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Знакомство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социальным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проектированием.</w:t>
            </w:r>
          </w:p>
          <w:p w14:paraId="5D431741">
            <w:pPr>
              <w:pStyle w:val="11"/>
              <w:spacing w:line="276" w:lineRule="auto"/>
              <w:ind w:left="112" w:right="9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Дать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понятие</w:t>
            </w:r>
            <w:r>
              <w:rPr>
                <w:i w:val="0"/>
                <w:iCs w:val="0"/>
                <w:spacing w:val="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«социальный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проект». Определить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количественные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качественные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показатели социального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проектирования</w:t>
            </w:r>
          </w:p>
        </w:tc>
        <w:tc>
          <w:tcPr>
            <w:tcW w:w="566" w:type="dxa"/>
          </w:tcPr>
          <w:p w14:paraId="6F27E77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3BF8A5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463B51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BE42D76">
            <w:pPr>
              <w:pStyle w:val="11"/>
              <w:spacing w:before="208"/>
              <w:ind w:left="22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6CDEC3DB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</w:tbl>
    <w:p w14:paraId="55E6CC3F">
      <w:pPr>
        <w:spacing w:after="0"/>
        <w:rPr>
          <w:i w:val="0"/>
          <w:iCs w:val="0"/>
          <w:sz w:val="24"/>
        </w:rPr>
        <w:sectPr>
          <w:pgSz w:w="16850" w:h="11910" w:orient="landscape"/>
          <w:pgMar w:top="760" w:right="2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4"/>
        <w:gridCol w:w="2268"/>
        <w:gridCol w:w="3799"/>
        <w:gridCol w:w="3118"/>
        <w:gridCol w:w="3545"/>
        <w:gridCol w:w="566"/>
        <w:gridCol w:w="708"/>
      </w:tblGrid>
      <w:tr w14:paraId="2C83A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866" w:type="dxa"/>
          </w:tcPr>
          <w:p w14:paraId="65E7FD7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9F665A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E8503C8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31E7475E">
            <w:pPr>
              <w:pStyle w:val="11"/>
              <w:ind w:left="34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4.</w:t>
            </w:r>
          </w:p>
        </w:tc>
        <w:tc>
          <w:tcPr>
            <w:tcW w:w="1274" w:type="dxa"/>
          </w:tcPr>
          <w:p w14:paraId="7BAE35A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E72A48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9F6CDF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D590E38">
            <w:pPr>
              <w:pStyle w:val="11"/>
              <w:spacing w:before="209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1.</w:t>
            </w:r>
          </w:p>
        </w:tc>
        <w:tc>
          <w:tcPr>
            <w:tcW w:w="2268" w:type="dxa"/>
          </w:tcPr>
          <w:p w14:paraId="5A21D76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ADC7E8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E70E180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5A30AFB9">
            <w:pPr>
              <w:pStyle w:val="11"/>
              <w:spacing w:line="276" w:lineRule="auto"/>
              <w:ind w:left="111" w:right="18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pacing w:val="-1"/>
                <w:sz w:val="24"/>
              </w:rPr>
              <w:t>Исследовательская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деятельность</w:t>
            </w:r>
          </w:p>
        </w:tc>
        <w:tc>
          <w:tcPr>
            <w:tcW w:w="3799" w:type="dxa"/>
          </w:tcPr>
          <w:p w14:paraId="0B86B156">
            <w:pPr>
              <w:pStyle w:val="11"/>
              <w:spacing w:line="276" w:lineRule="auto"/>
              <w:ind w:left="111" w:right="38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цели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результатах исследования, его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видах,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противоречие,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проблеме,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предмете и объекте, гипотезе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  <w:p w14:paraId="797ED3DE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представление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</w:t>
            </w:r>
          </w:p>
          <w:p w14:paraId="690754FF">
            <w:pPr>
              <w:pStyle w:val="11"/>
              <w:spacing w:before="3" w:line="310" w:lineRule="atLeast"/>
              <w:ind w:left="111" w:right="94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рабочей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гипотезе,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методах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проектного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исследования</w:t>
            </w:r>
          </w:p>
        </w:tc>
        <w:tc>
          <w:tcPr>
            <w:tcW w:w="3118" w:type="dxa"/>
          </w:tcPr>
          <w:p w14:paraId="125F66A8">
            <w:pPr>
              <w:pStyle w:val="11"/>
              <w:spacing w:line="278" w:lineRule="auto"/>
              <w:ind w:left="110" w:right="27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Исследование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как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элемент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 как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тип</w:t>
            </w:r>
          </w:p>
          <w:p w14:paraId="0FD116CF">
            <w:pPr>
              <w:pStyle w:val="11"/>
              <w:spacing w:line="276" w:lineRule="auto"/>
              <w:ind w:left="110" w:right="94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деятельности.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Исследования: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pacing w:val="-1"/>
                <w:sz w:val="24"/>
              </w:rPr>
              <w:t xml:space="preserve">фундаментальные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прикладные;</w:t>
            </w:r>
          </w:p>
          <w:p w14:paraId="1A2B1206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монодисциплинарные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</w:p>
          <w:p w14:paraId="1FAEEBE2">
            <w:pPr>
              <w:pStyle w:val="11"/>
              <w:spacing w:before="3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междисциплинарные.</w:t>
            </w:r>
          </w:p>
        </w:tc>
        <w:tc>
          <w:tcPr>
            <w:tcW w:w="3545" w:type="dxa"/>
          </w:tcPr>
          <w:p w14:paraId="421E0A0D">
            <w:pPr>
              <w:pStyle w:val="11"/>
              <w:spacing w:line="276" w:lineRule="auto"/>
              <w:ind w:left="112" w:right="47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Дать понятие исследования,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противоречия, проблемы,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предмета, объекта, гипотезы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  <w:p w14:paraId="7ADD08E5">
            <w:pPr>
              <w:pStyle w:val="11"/>
              <w:spacing w:line="278" w:lineRule="auto"/>
              <w:ind w:left="112" w:right="73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Перечислить методы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проектного</w:t>
            </w:r>
            <w:r>
              <w:rPr>
                <w:i w:val="0"/>
                <w:iCs w:val="0"/>
                <w:spacing w:val="-1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исследования.</w:t>
            </w:r>
          </w:p>
          <w:p w14:paraId="6A9A4D66">
            <w:pPr>
              <w:pStyle w:val="11"/>
              <w:spacing w:line="272" w:lineRule="exact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Привести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примеры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различных</w:t>
            </w:r>
          </w:p>
          <w:p w14:paraId="00679A55">
            <w:pPr>
              <w:pStyle w:val="11"/>
              <w:spacing w:before="35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видов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исследований.</w:t>
            </w:r>
          </w:p>
        </w:tc>
        <w:tc>
          <w:tcPr>
            <w:tcW w:w="566" w:type="dxa"/>
          </w:tcPr>
          <w:p w14:paraId="2891F18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292683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6FEC5B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E951DE2">
            <w:pPr>
              <w:pStyle w:val="11"/>
              <w:spacing w:before="209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6D75C2F3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585AD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866" w:type="dxa"/>
          </w:tcPr>
          <w:p w14:paraId="26E6BB2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BD0FEA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209FD4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3D83E91">
            <w:pPr>
              <w:pStyle w:val="11"/>
              <w:spacing w:before="209"/>
              <w:ind w:left="34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5.</w:t>
            </w:r>
          </w:p>
        </w:tc>
        <w:tc>
          <w:tcPr>
            <w:tcW w:w="1274" w:type="dxa"/>
          </w:tcPr>
          <w:p w14:paraId="48CCEB4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594310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710282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367AB32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006DE1DD">
            <w:pPr>
              <w:pStyle w:val="11"/>
              <w:spacing w:before="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1.</w:t>
            </w:r>
          </w:p>
        </w:tc>
        <w:tc>
          <w:tcPr>
            <w:tcW w:w="2268" w:type="dxa"/>
          </w:tcPr>
          <w:p w14:paraId="2A65950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08C402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4C6EA8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563C91F">
            <w:pPr>
              <w:pStyle w:val="11"/>
              <w:spacing w:before="209" w:line="278" w:lineRule="auto"/>
              <w:ind w:left="111" w:right="13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pacing w:val="-1"/>
                <w:sz w:val="24"/>
              </w:rPr>
              <w:t>Исследовательская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деятельность</w:t>
            </w:r>
          </w:p>
        </w:tc>
        <w:tc>
          <w:tcPr>
            <w:tcW w:w="3799" w:type="dxa"/>
          </w:tcPr>
          <w:p w14:paraId="4F9BD84B">
            <w:pPr>
              <w:pStyle w:val="11"/>
              <w:spacing w:line="278" w:lineRule="auto"/>
              <w:ind w:left="111" w:right="4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Развить умения анализировать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исследовательские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проекты.</w:t>
            </w:r>
          </w:p>
          <w:p w14:paraId="282215CF">
            <w:pPr>
              <w:pStyle w:val="11"/>
              <w:spacing w:line="276" w:lineRule="auto"/>
              <w:ind w:left="111" w:right="2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Научить определять предмет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объект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</w:t>
            </w:r>
          </w:p>
        </w:tc>
        <w:tc>
          <w:tcPr>
            <w:tcW w:w="3118" w:type="dxa"/>
          </w:tcPr>
          <w:p w14:paraId="31DA6AB9">
            <w:pPr>
              <w:pStyle w:val="11"/>
              <w:spacing w:line="276" w:lineRule="auto"/>
              <w:ind w:left="110" w:right="21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Учимся определять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предмет и объект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pacing w:val="-1"/>
                <w:sz w:val="24"/>
              </w:rPr>
              <w:t>проекта/исследования</w:t>
            </w:r>
          </w:p>
          <w:p w14:paraId="14DA2B7E">
            <w:pPr>
              <w:pStyle w:val="11"/>
              <w:spacing w:line="276" w:lineRule="auto"/>
              <w:ind w:left="110" w:right="41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Понятия:</w:t>
            </w:r>
            <w:r>
              <w:rPr>
                <w:i w:val="0"/>
                <w:iCs w:val="0"/>
                <w:spacing w:val="-10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противоречие,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проблема, предмет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объект исследования,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гипотеза.</w:t>
            </w:r>
          </w:p>
          <w:p w14:paraId="249F9BD4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Способ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методика</w:t>
            </w:r>
          </w:p>
          <w:p w14:paraId="4410EC13">
            <w:pPr>
              <w:pStyle w:val="11"/>
              <w:spacing w:before="36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исследования.</w:t>
            </w:r>
          </w:p>
        </w:tc>
        <w:tc>
          <w:tcPr>
            <w:tcW w:w="3545" w:type="dxa"/>
          </w:tcPr>
          <w:p w14:paraId="73568CBF">
            <w:pPr>
              <w:pStyle w:val="11"/>
              <w:spacing w:line="276" w:lineRule="auto"/>
              <w:ind w:left="112" w:right="15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Проанализировать элементы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методологического аппарата в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исследовательском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проекте.</w:t>
            </w:r>
          </w:p>
          <w:p w14:paraId="3FA73EFA">
            <w:pPr>
              <w:pStyle w:val="11"/>
              <w:spacing w:line="276" w:lineRule="auto"/>
              <w:ind w:left="112" w:right="99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Определение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объекта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предмета проектной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</w:t>
            </w:r>
          </w:p>
          <w:p w14:paraId="4CA8BE8D">
            <w:pPr>
              <w:pStyle w:val="11"/>
              <w:spacing w:line="276" w:lineRule="auto"/>
              <w:ind w:left="112" w:right="92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Скорректировать</w:t>
            </w:r>
            <w:r>
              <w:rPr>
                <w:i w:val="0"/>
                <w:iCs w:val="0"/>
                <w:spacing w:val="-1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тему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566" w:type="dxa"/>
          </w:tcPr>
          <w:p w14:paraId="463C16B6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7D0DD6A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0C83D3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B4E63F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C806874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250414E9">
            <w:pPr>
              <w:pStyle w:val="11"/>
              <w:spacing w:before="1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7D7F1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44" w:type="dxa"/>
            <w:gridSpan w:val="8"/>
          </w:tcPr>
          <w:p w14:paraId="25B1B936">
            <w:pPr>
              <w:pStyle w:val="11"/>
              <w:spacing w:line="275" w:lineRule="exact"/>
              <w:ind w:left="2802" w:right="2788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2.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Самоопределение</w:t>
            </w:r>
          </w:p>
        </w:tc>
      </w:tr>
      <w:tr w14:paraId="22A1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866" w:type="dxa"/>
          </w:tcPr>
          <w:p w14:paraId="005181D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F5187B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DCA725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8EE7FC4">
            <w:pPr>
              <w:pStyle w:val="11"/>
              <w:spacing w:before="208"/>
              <w:ind w:left="34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6.</w:t>
            </w:r>
          </w:p>
        </w:tc>
        <w:tc>
          <w:tcPr>
            <w:tcW w:w="1274" w:type="dxa"/>
          </w:tcPr>
          <w:p w14:paraId="10E614C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8386ED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B1F541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BFC095C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7FC69BAE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2.</w:t>
            </w:r>
          </w:p>
        </w:tc>
        <w:tc>
          <w:tcPr>
            <w:tcW w:w="2268" w:type="dxa"/>
          </w:tcPr>
          <w:p w14:paraId="4B2A8DC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6E4A1B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AE417D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38B52BF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7AF76FCA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Идея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799" w:type="dxa"/>
          </w:tcPr>
          <w:p w14:paraId="021BAB01">
            <w:pPr>
              <w:pStyle w:val="11"/>
              <w:spacing w:line="276" w:lineRule="auto"/>
              <w:ind w:left="111" w:right="40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представление 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проектировании, научить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определять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реальное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</w:p>
          <w:p w14:paraId="2B6180BA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воображаемое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проектировании</w:t>
            </w:r>
          </w:p>
        </w:tc>
        <w:tc>
          <w:tcPr>
            <w:tcW w:w="3118" w:type="dxa"/>
          </w:tcPr>
          <w:p w14:paraId="0BBBEF9E">
            <w:pPr>
              <w:pStyle w:val="11"/>
              <w:spacing w:line="276" w:lineRule="auto"/>
              <w:ind w:left="110" w:right="540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Выдвижение проектной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идеи как формирование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образа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будущего.</w:t>
            </w:r>
          </w:p>
          <w:p w14:paraId="2B1BD701">
            <w:pPr>
              <w:pStyle w:val="11"/>
              <w:spacing w:line="276" w:lineRule="auto"/>
              <w:ind w:left="110" w:right="16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Конечный результат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 Отличие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проектирования от занятий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искусством, математикой 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других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профессиональных</w:t>
            </w:r>
          </w:p>
          <w:p w14:paraId="635A88F0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занятий</w:t>
            </w:r>
          </w:p>
        </w:tc>
        <w:tc>
          <w:tcPr>
            <w:tcW w:w="3545" w:type="dxa"/>
          </w:tcPr>
          <w:p w14:paraId="57E2740D">
            <w:pPr>
              <w:pStyle w:val="11"/>
              <w:spacing w:line="276" w:lineRule="auto"/>
              <w:ind w:left="112" w:right="35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Представить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предполагаемый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 проекта или его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модель</w:t>
            </w:r>
          </w:p>
        </w:tc>
        <w:tc>
          <w:tcPr>
            <w:tcW w:w="566" w:type="dxa"/>
          </w:tcPr>
          <w:p w14:paraId="31367E8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E4BEB0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7CD8FD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D130818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54FBACE8">
            <w:pPr>
              <w:pStyle w:val="11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7BCEBE43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0872C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866" w:type="dxa"/>
          </w:tcPr>
          <w:p w14:paraId="3860EEF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CC38BF4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675BC9C1">
            <w:pPr>
              <w:pStyle w:val="11"/>
              <w:ind w:left="34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7.</w:t>
            </w:r>
          </w:p>
        </w:tc>
        <w:tc>
          <w:tcPr>
            <w:tcW w:w="1274" w:type="dxa"/>
          </w:tcPr>
          <w:p w14:paraId="505D9B6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10A746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1282A53">
            <w:pPr>
              <w:pStyle w:val="11"/>
              <w:spacing w:before="190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2.</w:t>
            </w:r>
          </w:p>
        </w:tc>
        <w:tc>
          <w:tcPr>
            <w:tcW w:w="2268" w:type="dxa"/>
          </w:tcPr>
          <w:p w14:paraId="5D3D672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C6A991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D467511">
            <w:pPr>
              <w:pStyle w:val="11"/>
              <w:spacing w:before="190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Социальный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опрос</w:t>
            </w:r>
          </w:p>
        </w:tc>
        <w:tc>
          <w:tcPr>
            <w:tcW w:w="3799" w:type="dxa"/>
          </w:tcPr>
          <w:p w14:paraId="540C20EE">
            <w:pPr>
              <w:pStyle w:val="11"/>
              <w:spacing w:line="276" w:lineRule="auto"/>
              <w:ind w:left="111" w:right="15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о видах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функциях опроса, инструментах 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ошибках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составлении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анкеты.</w:t>
            </w:r>
          </w:p>
        </w:tc>
        <w:tc>
          <w:tcPr>
            <w:tcW w:w="3118" w:type="dxa"/>
          </w:tcPr>
          <w:p w14:paraId="282D43B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F040122">
            <w:pPr>
              <w:pStyle w:val="11"/>
              <w:spacing w:before="172" w:line="276" w:lineRule="auto"/>
              <w:ind w:left="110" w:right="10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Социологический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опрос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как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метод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исследования.</w:t>
            </w:r>
          </w:p>
          <w:p w14:paraId="7EE79A7D">
            <w:pPr>
              <w:pStyle w:val="11"/>
              <w:spacing w:line="275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Анкетирование,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интервью.</w:t>
            </w:r>
          </w:p>
        </w:tc>
        <w:tc>
          <w:tcPr>
            <w:tcW w:w="3545" w:type="dxa"/>
          </w:tcPr>
          <w:p w14:paraId="39744B4D">
            <w:pPr>
              <w:pStyle w:val="11"/>
              <w:spacing w:line="276" w:lineRule="auto"/>
              <w:ind w:left="112" w:right="25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Изучение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понятие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«опрос»</w:t>
            </w:r>
            <w:r>
              <w:rPr>
                <w:i w:val="0"/>
                <w:iCs w:val="0"/>
                <w:spacing w:val="-1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как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метода социологического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исследования: интервью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анкетирование.</w:t>
            </w:r>
          </w:p>
          <w:p w14:paraId="6B7A2FD6">
            <w:pPr>
              <w:pStyle w:val="11"/>
              <w:spacing w:line="274" w:lineRule="exact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Создание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опросника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</w:t>
            </w:r>
          </w:p>
          <w:p w14:paraId="434838DE">
            <w:pPr>
              <w:pStyle w:val="11"/>
              <w:spacing w:before="40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применением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основных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этапов.</w:t>
            </w:r>
          </w:p>
        </w:tc>
        <w:tc>
          <w:tcPr>
            <w:tcW w:w="566" w:type="dxa"/>
          </w:tcPr>
          <w:p w14:paraId="4CC65F3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A7B66E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BCD574E">
            <w:pPr>
              <w:pStyle w:val="11"/>
              <w:spacing w:before="190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23BB3D0C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</w:tbl>
    <w:p w14:paraId="6463D973">
      <w:pPr>
        <w:spacing w:after="0"/>
        <w:rPr>
          <w:i w:val="0"/>
          <w:iCs w:val="0"/>
          <w:sz w:val="24"/>
        </w:rPr>
        <w:sectPr>
          <w:pgSz w:w="16850" w:h="11910" w:orient="landscape"/>
          <w:pgMar w:top="560" w:right="2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4"/>
        <w:gridCol w:w="2268"/>
        <w:gridCol w:w="3799"/>
        <w:gridCol w:w="3118"/>
        <w:gridCol w:w="3545"/>
        <w:gridCol w:w="566"/>
        <w:gridCol w:w="708"/>
      </w:tblGrid>
      <w:tr w14:paraId="63CD0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866" w:type="dxa"/>
          </w:tcPr>
          <w:p w14:paraId="0FEA6CB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280F350">
            <w:pPr>
              <w:pStyle w:val="11"/>
              <w:spacing w:before="1"/>
              <w:rPr>
                <w:b/>
                <w:i w:val="0"/>
                <w:iCs w:val="0"/>
                <w:sz w:val="21"/>
              </w:rPr>
            </w:pPr>
          </w:p>
          <w:p w14:paraId="1EFB2D6F">
            <w:pPr>
              <w:pStyle w:val="11"/>
              <w:ind w:left="263" w:right="25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8.</w:t>
            </w:r>
          </w:p>
        </w:tc>
        <w:tc>
          <w:tcPr>
            <w:tcW w:w="1274" w:type="dxa"/>
          </w:tcPr>
          <w:p w14:paraId="61415BC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1F1D14E">
            <w:pPr>
              <w:pStyle w:val="11"/>
              <w:spacing w:before="10"/>
              <w:rPr>
                <w:b/>
                <w:i w:val="0"/>
                <w:iCs w:val="0"/>
                <w:sz w:val="34"/>
              </w:rPr>
            </w:pPr>
          </w:p>
          <w:p w14:paraId="287F06D3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2.</w:t>
            </w:r>
          </w:p>
        </w:tc>
        <w:tc>
          <w:tcPr>
            <w:tcW w:w="2268" w:type="dxa"/>
          </w:tcPr>
          <w:p w14:paraId="78490C9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FF91B3F">
            <w:pPr>
              <w:pStyle w:val="11"/>
              <w:spacing w:before="10"/>
              <w:rPr>
                <w:b/>
                <w:i w:val="0"/>
                <w:iCs w:val="0"/>
                <w:sz w:val="34"/>
              </w:rPr>
            </w:pPr>
          </w:p>
          <w:p w14:paraId="6AF15794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Социальный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опрос</w:t>
            </w:r>
          </w:p>
        </w:tc>
        <w:tc>
          <w:tcPr>
            <w:tcW w:w="3799" w:type="dxa"/>
          </w:tcPr>
          <w:p w14:paraId="68F09DFD">
            <w:pPr>
              <w:pStyle w:val="11"/>
              <w:spacing w:line="276" w:lineRule="auto"/>
              <w:ind w:left="111" w:right="19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Научить преобразовывать новые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знания об опросе в социально-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проектную ситуацию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оформлять (описывать) их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результаты</w:t>
            </w:r>
          </w:p>
        </w:tc>
        <w:tc>
          <w:tcPr>
            <w:tcW w:w="3118" w:type="dxa"/>
          </w:tcPr>
          <w:p w14:paraId="6D839918">
            <w:pPr>
              <w:pStyle w:val="11"/>
              <w:spacing w:before="63" w:line="278" w:lineRule="auto"/>
              <w:ind w:left="110" w:right="25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Опросы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как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эффективный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инструмент</w:t>
            </w:r>
          </w:p>
          <w:p w14:paraId="2DB336A8">
            <w:pPr>
              <w:pStyle w:val="11"/>
              <w:spacing w:line="276" w:lineRule="auto"/>
              <w:ind w:left="110" w:right="26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проектирования. Выборка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респондентов, ошибки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выборки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Интернет-опрос</w:t>
            </w:r>
          </w:p>
        </w:tc>
        <w:tc>
          <w:tcPr>
            <w:tcW w:w="3545" w:type="dxa"/>
          </w:tcPr>
          <w:p w14:paraId="48BC3023">
            <w:pPr>
              <w:pStyle w:val="11"/>
              <w:spacing w:line="278" w:lineRule="auto"/>
              <w:ind w:left="112" w:right="119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Создание анкеты для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проведения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опроса.</w:t>
            </w:r>
          </w:p>
          <w:p w14:paraId="60FA91B3">
            <w:pPr>
              <w:pStyle w:val="11"/>
              <w:spacing w:line="276" w:lineRule="auto"/>
              <w:ind w:left="112" w:right="25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Изучение средств для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разработки</w:t>
            </w:r>
            <w:r>
              <w:rPr>
                <w:i w:val="0"/>
                <w:iCs w:val="0"/>
                <w:spacing w:val="-1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интернет-опроса.</w:t>
            </w:r>
          </w:p>
        </w:tc>
        <w:tc>
          <w:tcPr>
            <w:tcW w:w="566" w:type="dxa"/>
          </w:tcPr>
          <w:p w14:paraId="311478B9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016E545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B668AF6">
            <w:pPr>
              <w:pStyle w:val="11"/>
              <w:spacing w:before="10"/>
              <w:rPr>
                <w:b/>
                <w:i w:val="0"/>
                <w:iCs w:val="0"/>
                <w:sz w:val="34"/>
              </w:rPr>
            </w:pPr>
          </w:p>
          <w:p w14:paraId="23F0FA03">
            <w:pPr>
              <w:pStyle w:val="11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6B5B3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</w:trPr>
        <w:tc>
          <w:tcPr>
            <w:tcW w:w="866" w:type="dxa"/>
          </w:tcPr>
          <w:p w14:paraId="7B48B59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D98848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8809C6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65CFE1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081E97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C5044E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287E28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40B11F7">
            <w:pPr>
              <w:pStyle w:val="11"/>
              <w:spacing w:before="6"/>
              <w:rPr>
                <w:b/>
                <w:i w:val="0"/>
                <w:iCs w:val="0"/>
                <w:sz w:val="24"/>
              </w:rPr>
            </w:pPr>
          </w:p>
          <w:p w14:paraId="6D405CDE">
            <w:pPr>
              <w:pStyle w:val="11"/>
              <w:ind w:left="263" w:right="25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9.</w:t>
            </w:r>
          </w:p>
        </w:tc>
        <w:tc>
          <w:tcPr>
            <w:tcW w:w="1274" w:type="dxa"/>
          </w:tcPr>
          <w:p w14:paraId="6E0986C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234714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070766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3C03CB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4AD666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327F51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B900D8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F8F724B">
            <w:pPr>
              <w:pStyle w:val="11"/>
              <w:spacing w:before="4"/>
              <w:rPr>
                <w:b/>
                <w:i w:val="0"/>
                <w:iCs w:val="0"/>
                <w:sz w:val="38"/>
              </w:rPr>
            </w:pPr>
          </w:p>
          <w:p w14:paraId="37CC5435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2.</w:t>
            </w:r>
          </w:p>
        </w:tc>
        <w:tc>
          <w:tcPr>
            <w:tcW w:w="2268" w:type="dxa"/>
          </w:tcPr>
          <w:p w14:paraId="09B40F9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2B0957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869DAB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526FF0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EBDF5C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39C138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BFA184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4D5EB07">
            <w:pPr>
              <w:pStyle w:val="11"/>
              <w:spacing w:before="6"/>
              <w:rPr>
                <w:b/>
                <w:i w:val="0"/>
                <w:iCs w:val="0"/>
                <w:sz w:val="24"/>
              </w:rPr>
            </w:pPr>
          </w:p>
          <w:p w14:paraId="40E5E6F0">
            <w:pPr>
              <w:pStyle w:val="11"/>
              <w:spacing w:line="276" w:lineRule="auto"/>
              <w:ind w:left="111" w:right="37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Первичное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самоопределение</w:t>
            </w:r>
          </w:p>
        </w:tc>
        <w:tc>
          <w:tcPr>
            <w:tcW w:w="3799" w:type="dxa"/>
          </w:tcPr>
          <w:p w14:paraId="169DF160">
            <w:pPr>
              <w:pStyle w:val="11"/>
              <w:spacing w:line="276" w:lineRule="auto"/>
              <w:ind w:left="111" w:righ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Научить анализировать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представленные информационные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материалы о сферах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 для первоначальной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формулировки темы проектной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Научить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формулировать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актуальность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118" w:type="dxa"/>
          </w:tcPr>
          <w:p w14:paraId="607BAB1F">
            <w:pPr>
              <w:pStyle w:val="11"/>
              <w:spacing w:line="276" w:lineRule="auto"/>
              <w:ind w:left="110" w:right="24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Приоритетные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направления развития: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правовая сфера,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социология, транспорт,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связь, новые материалы,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здоровое питание, «умные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дома»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«умные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города».</w:t>
            </w:r>
          </w:p>
          <w:p w14:paraId="1901E052">
            <w:pPr>
              <w:pStyle w:val="11"/>
              <w:spacing w:line="276" w:lineRule="auto"/>
              <w:ind w:left="110" w:right="8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Варианты самоопределения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 выборе темы: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актуальность, желание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осуществить изменения,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стремление обеспечить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развитие, получение новых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знаний и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др.</w:t>
            </w:r>
          </w:p>
          <w:p w14:paraId="6BD05D71">
            <w:pPr>
              <w:pStyle w:val="11"/>
              <w:spacing w:line="276" w:lineRule="auto"/>
              <w:ind w:left="110" w:right="11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pacing w:val="-1"/>
                <w:sz w:val="24"/>
              </w:rPr>
              <w:t xml:space="preserve">Обоснование </w:t>
            </w:r>
            <w:r>
              <w:rPr>
                <w:i w:val="0"/>
                <w:iCs w:val="0"/>
                <w:sz w:val="24"/>
              </w:rPr>
              <w:t>актуальности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темы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проекта/</w:t>
            </w:r>
          </w:p>
          <w:p w14:paraId="2FC11894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исследования</w:t>
            </w:r>
          </w:p>
        </w:tc>
        <w:tc>
          <w:tcPr>
            <w:tcW w:w="3545" w:type="dxa"/>
          </w:tcPr>
          <w:p w14:paraId="338B3B38">
            <w:pPr>
              <w:pStyle w:val="11"/>
              <w:spacing w:line="276" w:lineRule="auto"/>
              <w:ind w:left="112" w:right="18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Выбрать сферу деятельности.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Сформулировать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предварительную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тему</w:t>
            </w:r>
          </w:p>
          <w:p w14:paraId="3727E689">
            <w:pPr>
              <w:pStyle w:val="11"/>
              <w:spacing w:line="274" w:lineRule="exact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проекта.</w:t>
            </w:r>
          </w:p>
          <w:p w14:paraId="209A0ED0">
            <w:pPr>
              <w:pStyle w:val="11"/>
              <w:spacing w:before="38" w:line="276" w:lineRule="auto"/>
              <w:ind w:left="112" w:right="12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Сформулировать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актуальность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темы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работы: личностную и для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общества.</w:t>
            </w:r>
          </w:p>
          <w:p w14:paraId="3BBCDF0F">
            <w:pPr>
              <w:pStyle w:val="11"/>
              <w:spacing w:line="276" w:lineRule="auto"/>
              <w:ind w:left="112" w:right="12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Оформление титульного листа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566" w:type="dxa"/>
          </w:tcPr>
          <w:p w14:paraId="0BFE4F25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74B3E38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BC512D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1F9E19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BD250E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550A20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9C4CCE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E2DC67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BB5208E">
            <w:pPr>
              <w:pStyle w:val="11"/>
              <w:spacing w:before="4"/>
              <w:rPr>
                <w:b/>
                <w:i w:val="0"/>
                <w:iCs w:val="0"/>
                <w:sz w:val="38"/>
              </w:rPr>
            </w:pPr>
          </w:p>
          <w:p w14:paraId="5A03F014">
            <w:pPr>
              <w:pStyle w:val="11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6465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44" w:type="dxa"/>
            <w:gridSpan w:val="8"/>
          </w:tcPr>
          <w:p w14:paraId="06AC73E3">
            <w:pPr>
              <w:pStyle w:val="11"/>
              <w:spacing w:line="275" w:lineRule="exact"/>
              <w:ind w:left="2802" w:right="2786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3.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Замысел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проекта</w:t>
            </w:r>
          </w:p>
        </w:tc>
      </w:tr>
      <w:tr w14:paraId="5C91B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866" w:type="dxa"/>
          </w:tcPr>
          <w:p w14:paraId="25A117D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C9AE96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24C5F7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331FCDE">
            <w:pPr>
              <w:pStyle w:val="11"/>
              <w:spacing w:before="209"/>
              <w:ind w:left="263" w:right="25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10.</w:t>
            </w:r>
          </w:p>
        </w:tc>
        <w:tc>
          <w:tcPr>
            <w:tcW w:w="1274" w:type="dxa"/>
          </w:tcPr>
          <w:p w14:paraId="3144280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640297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260709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10679E9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015A5966">
            <w:pPr>
              <w:pStyle w:val="11"/>
              <w:spacing w:before="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3.</w:t>
            </w:r>
          </w:p>
        </w:tc>
        <w:tc>
          <w:tcPr>
            <w:tcW w:w="2268" w:type="dxa"/>
          </w:tcPr>
          <w:p w14:paraId="4ED69DA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217C36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637336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78DF1BA">
            <w:pPr>
              <w:pStyle w:val="11"/>
              <w:spacing w:before="209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</w:t>
            </w:r>
          </w:p>
          <w:p w14:paraId="3AB31808">
            <w:pPr>
              <w:pStyle w:val="11"/>
              <w:spacing w:before="4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«проблема»</w:t>
            </w:r>
          </w:p>
        </w:tc>
        <w:tc>
          <w:tcPr>
            <w:tcW w:w="3799" w:type="dxa"/>
          </w:tcPr>
          <w:p w14:paraId="4F2A5C89">
            <w:pPr>
              <w:pStyle w:val="11"/>
              <w:spacing w:line="276" w:lineRule="auto"/>
              <w:ind w:left="111" w:right="10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представление 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понятиях «проблема» и «позиция»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 осуществлении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проектирования</w:t>
            </w:r>
          </w:p>
        </w:tc>
        <w:tc>
          <w:tcPr>
            <w:tcW w:w="3118" w:type="dxa"/>
          </w:tcPr>
          <w:p w14:paraId="2E8AE1A9">
            <w:pPr>
              <w:pStyle w:val="11"/>
              <w:spacing w:line="276" w:lineRule="auto"/>
              <w:ind w:left="110" w:right="14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«Проблема» и «позиция»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 осуществлении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проектирования.</w:t>
            </w:r>
            <w:r>
              <w:rPr>
                <w:i w:val="0"/>
                <w:iCs w:val="0"/>
                <w:spacing w:val="-1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Проблемы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практические, научные,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мировоззренческие.</w:t>
            </w:r>
          </w:p>
          <w:p w14:paraId="5B286E86">
            <w:pPr>
              <w:pStyle w:val="11"/>
              <w:spacing w:line="276" w:lineRule="auto"/>
              <w:ind w:left="110" w:right="28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Проблемы глобальные,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национальные,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региональные,</w:t>
            </w:r>
            <w:r>
              <w:rPr>
                <w:i w:val="0"/>
                <w:iCs w:val="0"/>
                <w:spacing w:val="-1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локальные.</w:t>
            </w:r>
          </w:p>
          <w:p w14:paraId="16498183">
            <w:pPr>
              <w:pStyle w:val="11"/>
              <w:spacing w:line="274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Комплексные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проблемы</w:t>
            </w:r>
          </w:p>
        </w:tc>
        <w:tc>
          <w:tcPr>
            <w:tcW w:w="3545" w:type="dxa"/>
          </w:tcPr>
          <w:p w14:paraId="15F7FD76">
            <w:pPr>
              <w:pStyle w:val="11"/>
              <w:spacing w:line="276" w:lineRule="auto"/>
              <w:ind w:left="112" w:right="48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Дать понятие «проблема».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 основе проблемной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ситуации выразить позицию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конструктора,</w:t>
            </w:r>
            <w:r>
              <w:rPr>
                <w:i w:val="0"/>
                <w:iCs w:val="0"/>
                <w:spacing w:val="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учёного,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управленца,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финансиста</w:t>
            </w:r>
          </w:p>
        </w:tc>
        <w:tc>
          <w:tcPr>
            <w:tcW w:w="566" w:type="dxa"/>
          </w:tcPr>
          <w:p w14:paraId="0EE06C1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1CF0FD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8F9AED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F1AFE81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317762CB">
            <w:pPr>
              <w:pStyle w:val="11"/>
              <w:spacing w:before="1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3D337D6C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</w:tbl>
    <w:p w14:paraId="75354291">
      <w:pPr>
        <w:spacing w:after="0"/>
        <w:rPr>
          <w:i w:val="0"/>
          <w:iCs w:val="0"/>
          <w:sz w:val="24"/>
        </w:rPr>
        <w:sectPr>
          <w:pgSz w:w="16850" w:h="11910" w:orient="landscape"/>
          <w:pgMar w:top="560" w:right="2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4"/>
        <w:gridCol w:w="2268"/>
        <w:gridCol w:w="3799"/>
        <w:gridCol w:w="3118"/>
        <w:gridCol w:w="3545"/>
        <w:gridCol w:w="566"/>
        <w:gridCol w:w="708"/>
      </w:tblGrid>
      <w:tr w14:paraId="4732B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866" w:type="dxa"/>
          </w:tcPr>
          <w:p w14:paraId="145A228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D5B5AE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904FFE4">
            <w:pPr>
              <w:pStyle w:val="11"/>
              <w:spacing w:before="19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11.</w:t>
            </w:r>
          </w:p>
        </w:tc>
        <w:tc>
          <w:tcPr>
            <w:tcW w:w="1274" w:type="dxa"/>
          </w:tcPr>
          <w:p w14:paraId="5445B93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0D3BBC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3113D38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76318A32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3.</w:t>
            </w:r>
          </w:p>
        </w:tc>
        <w:tc>
          <w:tcPr>
            <w:tcW w:w="2268" w:type="dxa"/>
          </w:tcPr>
          <w:p w14:paraId="7B6BB46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72134E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3D64EF8">
            <w:pPr>
              <w:pStyle w:val="11"/>
              <w:spacing w:before="191" w:line="276" w:lineRule="auto"/>
              <w:ind w:left="111" w:right="46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pacing w:val="-1"/>
                <w:sz w:val="24"/>
              </w:rPr>
              <w:t xml:space="preserve">Противоречие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проблема</w:t>
            </w:r>
          </w:p>
        </w:tc>
        <w:tc>
          <w:tcPr>
            <w:tcW w:w="3799" w:type="dxa"/>
          </w:tcPr>
          <w:p w14:paraId="4EEC8BF4">
            <w:pPr>
              <w:pStyle w:val="11"/>
              <w:spacing w:line="276" w:lineRule="auto"/>
              <w:ind w:left="111" w:right="10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Научить на основе проблемной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ситуации формулировать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противоречие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проблему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118" w:type="dxa"/>
          </w:tcPr>
          <w:p w14:paraId="135ACE54">
            <w:pPr>
              <w:pStyle w:val="11"/>
              <w:spacing w:line="276" w:lineRule="auto"/>
              <w:ind w:left="110" w:right="39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Проблемная ситуация.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Прогноз проектной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деятельности. Позиции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конструктора, учёного,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управленца,</w:t>
            </w:r>
            <w:r>
              <w:rPr>
                <w:i w:val="0"/>
                <w:iCs w:val="0"/>
                <w:spacing w:val="-1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финансиста.</w:t>
            </w:r>
          </w:p>
          <w:p w14:paraId="48C8891E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Формулирование</w:t>
            </w:r>
          </w:p>
          <w:p w14:paraId="280EA7EA">
            <w:pPr>
              <w:pStyle w:val="11"/>
              <w:spacing w:before="37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противоречия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проблемы.</w:t>
            </w:r>
          </w:p>
        </w:tc>
        <w:tc>
          <w:tcPr>
            <w:tcW w:w="3545" w:type="dxa"/>
          </w:tcPr>
          <w:p w14:paraId="35A8D7D4">
            <w:pPr>
              <w:pStyle w:val="11"/>
              <w:spacing w:line="276" w:lineRule="auto"/>
              <w:ind w:left="112" w:right="22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Анализ проблемной ситуации с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позиции конструктора,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учёного,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управленца,</w:t>
            </w:r>
          </w:p>
          <w:p w14:paraId="5CBBBC22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финансиста.</w:t>
            </w:r>
          </w:p>
          <w:p w14:paraId="6737128B">
            <w:pPr>
              <w:pStyle w:val="11"/>
              <w:spacing w:before="36" w:line="278" w:lineRule="auto"/>
              <w:ind w:left="112" w:righ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Сформулировать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противоречие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проблему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</w:tc>
        <w:tc>
          <w:tcPr>
            <w:tcW w:w="566" w:type="dxa"/>
          </w:tcPr>
          <w:p w14:paraId="5180EDDA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62C20B8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752D69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3E17EFE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6ADB37E6">
            <w:pPr>
              <w:pStyle w:val="11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5DF8A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866" w:type="dxa"/>
          </w:tcPr>
          <w:p w14:paraId="1C38092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7D7C9AC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1858F169">
            <w:pPr>
              <w:pStyle w:val="1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12.</w:t>
            </w:r>
          </w:p>
        </w:tc>
        <w:tc>
          <w:tcPr>
            <w:tcW w:w="1274" w:type="dxa"/>
          </w:tcPr>
          <w:p w14:paraId="5A9EBC8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ADDF30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921D705">
            <w:pPr>
              <w:pStyle w:val="11"/>
              <w:spacing w:before="19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3.</w:t>
            </w:r>
          </w:p>
        </w:tc>
        <w:tc>
          <w:tcPr>
            <w:tcW w:w="2268" w:type="dxa"/>
          </w:tcPr>
          <w:p w14:paraId="023DCEA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646B9B6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7F69CC77">
            <w:pPr>
              <w:pStyle w:val="11"/>
              <w:spacing w:line="276" w:lineRule="auto"/>
              <w:ind w:left="111" w:right="37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Целеполагание 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постановка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задач</w:t>
            </w:r>
          </w:p>
        </w:tc>
        <w:tc>
          <w:tcPr>
            <w:tcW w:w="3799" w:type="dxa"/>
          </w:tcPr>
          <w:p w14:paraId="35C4BA08">
            <w:pPr>
              <w:pStyle w:val="11"/>
              <w:spacing w:line="276" w:lineRule="auto"/>
              <w:ind w:left="111" w:right="66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о цели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проекта,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правилах</w:t>
            </w:r>
          </w:p>
          <w:p w14:paraId="2BB88DE2">
            <w:pPr>
              <w:pStyle w:val="11"/>
              <w:spacing w:line="276" w:lineRule="auto"/>
              <w:ind w:left="111" w:right="51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формулирования цели и задач,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критериях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постановки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цели.</w:t>
            </w:r>
          </w:p>
        </w:tc>
        <w:tc>
          <w:tcPr>
            <w:tcW w:w="3118" w:type="dxa"/>
          </w:tcPr>
          <w:p w14:paraId="5A8C91D1">
            <w:pPr>
              <w:pStyle w:val="11"/>
              <w:spacing w:line="276" w:lineRule="auto"/>
              <w:ind w:left="110" w:right="35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 «цель проекта».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Цель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ценности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Прогнозирование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результатов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  <w:p w14:paraId="10DEFCCF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Технология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постановки</w:t>
            </w:r>
          </w:p>
          <w:p w14:paraId="51541D8F">
            <w:pPr>
              <w:pStyle w:val="11"/>
              <w:spacing w:before="35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цели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SMART.</w:t>
            </w:r>
          </w:p>
        </w:tc>
        <w:tc>
          <w:tcPr>
            <w:tcW w:w="3545" w:type="dxa"/>
          </w:tcPr>
          <w:p w14:paraId="33CF03EF">
            <w:pPr>
              <w:pStyle w:val="11"/>
              <w:spacing w:line="276" w:lineRule="auto"/>
              <w:ind w:left="112" w:right="16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Формулировать цель проекта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(исследования) для разрешения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предлагаемой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проблемы.</w:t>
            </w:r>
          </w:p>
          <w:p w14:paraId="0D4638AF">
            <w:pPr>
              <w:pStyle w:val="11"/>
              <w:spacing w:line="276" w:lineRule="auto"/>
              <w:ind w:left="112" w:right="15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Оценивать правильность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постановки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цели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технологии</w:t>
            </w:r>
          </w:p>
          <w:p w14:paraId="0F825A7F">
            <w:pPr>
              <w:pStyle w:val="11"/>
              <w:spacing w:line="275" w:lineRule="exact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SMART.</w:t>
            </w:r>
          </w:p>
        </w:tc>
        <w:tc>
          <w:tcPr>
            <w:tcW w:w="566" w:type="dxa"/>
          </w:tcPr>
          <w:p w14:paraId="0349A6F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DAA5BF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7B8A28D">
            <w:pPr>
              <w:pStyle w:val="11"/>
              <w:spacing w:before="191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0820E6BD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495F1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866" w:type="dxa"/>
          </w:tcPr>
          <w:p w14:paraId="15B27C6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3C86B1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ACB214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C885D28">
            <w:pPr>
              <w:pStyle w:val="11"/>
              <w:spacing w:before="209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13.</w:t>
            </w:r>
          </w:p>
        </w:tc>
        <w:tc>
          <w:tcPr>
            <w:tcW w:w="1274" w:type="dxa"/>
          </w:tcPr>
          <w:p w14:paraId="036A6CC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576AD0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3810B8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11F0A4F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6CD1807B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3.</w:t>
            </w:r>
          </w:p>
        </w:tc>
        <w:tc>
          <w:tcPr>
            <w:tcW w:w="2268" w:type="dxa"/>
          </w:tcPr>
          <w:p w14:paraId="5E88AFD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7986F3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D2336E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62A65EC">
            <w:pPr>
              <w:pStyle w:val="11"/>
              <w:spacing w:before="209" w:line="276" w:lineRule="auto"/>
              <w:ind w:left="111" w:right="29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Целеполагание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постановка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задач</w:t>
            </w:r>
          </w:p>
        </w:tc>
        <w:tc>
          <w:tcPr>
            <w:tcW w:w="3799" w:type="dxa"/>
          </w:tcPr>
          <w:p w14:paraId="19AAD0E6">
            <w:pPr>
              <w:pStyle w:val="11"/>
              <w:spacing w:line="270" w:lineRule="exact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Научить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правильно</w:t>
            </w:r>
          </w:p>
          <w:p w14:paraId="5AC8EF63">
            <w:pPr>
              <w:pStyle w:val="11"/>
              <w:spacing w:before="41" w:line="276" w:lineRule="auto"/>
              <w:ind w:left="111" w:right="50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формулировать цель проекта,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используя технологию SMART.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Сформировать умение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переводить проблему и цель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 в задачи проектной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деятельности.</w:t>
            </w:r>
          </w:p>
        </w:tc>
        <w:tc>
          <w:tcPr>
            <w:tcW w:w="3118" w:type="dxa"/>
          </w:tcPr>
          <w:p w14:paraId="31A780DF">
            <w:pPr>
              <w:pStyle w:val="11"/>
              <w:spacing w:line="276" w:lineRule="auto"/>
              <w:ind w:left="110" w:right="22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Постановка цели. Перевод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проблемы и цели в задачи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 деятельности.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Прогноз проектной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деятельности.</w:t>
            </w:r>
          </w:p>
          <w:p w14:paraId="642D8D12">
            <w:pPr>
              <w:pStyle w:val="11"/>
              <w:spacing w:line="276" w:lineRule="auto"/>
              <w:ind w:left="110" w:right="97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Соотношение имеющихся 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отсутствующих знаний для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решения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задач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545" w:type="dxa"/>
          </w:tcPr>
          <w:p w14:paraId="69AA035C">
            <w:pPr>
              <w:pStyle w:val="11"/>
              <w:spacing w:line="276" w:lineRule="auto"/>
              <w:ind w:left="112" w:right="12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Сформулировать цель своего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проекта, используя технологию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SMART.</w:t>
            </w:r>
          </w:p>
          <w:p w14:paraId="2BB9AFF2">
            <w:pPr>
              <w:pStyle w:val="11"/>
              <w:spacing w:line="276" w:lineRule="auto"/>
              <w:ind w:left="112" w:right="26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Спрогнозировать результаты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 Соотнести прогноз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 деятельности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идеала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  <w:p w14:paraId="30F5B7E7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Сформулировать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задачи</w:t>
            </w:r>
          </w:p>
          <w:p w14:paraId="1CCEDBA1">
            <w:pPr>
              <w:pStyle w:val="11"/>
              <w:spacing w:before="36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</w:t>
            </w:r>
          </w:p>
        </w:tc>
        <w:tc>
          <w:tcPr>
            <w:tcW w:w="566" w:type="dxa"/>
          </w:tcPr>
          <w:p w14:paraId="1B9418EA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120DAD9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5FF63C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AC9804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C00B220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33A1ED96">
            <w:pPr>
              <w:pStyle w:val="11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3968F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866" w:type="dxa"/>
          </w:tcPr>
          <w:p w14:paraId="31E6EF2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3AECEE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544F765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190936E3">
            <w:pPr>
              <w:pStyle w:val="1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14.</w:t>
            </w:r>
          </w:p>
        </w:tc>
        <w:tc>
          <w:tcPr>
            <w:tcW w:w="1274" w:type="dxa"/>
          </w:tcPr>
          <w:p w14:paraId="7BFECC2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D01B13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C6B51B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0FC0DA3">
            <w:pPr>
              <w:pStyle w:val="11"/>
              <w:spacing w:before="209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3.</w:t>
            </w:r>
          </w:p>
        </w:tc>
        <w:tc>
          <w:tcPr>
            <w:tcW w:w="2268" w:type="dxa"/>
          </w:tcPr>
          <w:p w14:paraId="545B998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D05CCE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6997CEA">
            <w:pPr>
              <w:pStyle w:val="11"/>
              <w:spacing w:before="191" w:line="276" w:lineRule="auto"/>
              <w:ind w:left="111" w:right="13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Оформление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pacing w:val="-1"/>
                <w:sz w:val="24"/>
              </w:rPr>
              <w:t>методологического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аппарата</w:t>
            </w:r>
          </w:p>
        </w:tc>
        <w:tc>
          <w:tcPr>
            <w:tcW w:w="3799" w:type="dxa"/>
          </w:tcPr>
          <w:p w14:paraId="075C9D18">
            <w:pPr>
              <w:pStyle w:val="11"/>
              <w:spacing w:line="276" w:lineRule="auto"/>
              <w:ind w:left="111" w:righ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представление 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подготовке теоретической части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 Сформировать умение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оформлять методологический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аппарат.</w:t>
            </w:r>
          </w:p>
        </w:tc>
        <w:tc>
          <w:tcPr>
            <w:tcW w:w="3118" w:type="dxa"/>
          </w:tcPr>
          <w:p w14:paraId="7F7DA479">
            <w:pPr>
              <w:pStyle w:val="11"/>
              <w:spacing w:line="276" w:lineRule="auto"/>
              <w:ind w:left="110" w:right="47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Правила оформления.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Ключевые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слова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рабочей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гипотезы.</w:t>
            </w:r>
          </w:p>
          <w:p w14:paraId="3B1BC3BF">
            <w:pPr>
              <w:pStyle w:val="11"/>
              <w:spacing w:line="276" w:lineRule="auto"/>
              <w:ind w:left="110" w:right="20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Практическая</w:t>
            </w:r>
            <w:r>
              <w:rPr>
                <w:i w:val="0"/>
                <w:iCs w:val="0"/>
                <w:spacing w:val="-1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значимость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</w:p>
          <w:p w14:paraId="4D8DBEC9">
            <w:pPr>
              <w:pStyle w:val="11"/>
              <w:spacing w:line="275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Методы</w:t>
            </w:r>
          </w:p>
          <w:p w14:paraId="7F9339C1">
            <w:pPr>
              <w:pStyle w:val="11"/>
              <w:spacing w:before="4" w:line="310" w:lineRule="atLeas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pacing w:val="-1"/>
                <w:sz w:val="24"/>
              </w:rPr>
              <w:t>исследования/проектирован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ия.</w:t>
            </w:r>
          </w:p>
        </w:tc>
        <w:tc>
          <w:tcPr>
            <w:tcW w:w="3545" w:type="dxa"/>
          </w:tcPr>
          <w:p w14:paraId="10D81F77">
            <w:pPr>
              <w:pStyle w:val="11"/>
              <w:spacing w:line="276" w:lineRule="auto"/>
              <w:ind w:left="112" w:right="33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Ознакомиться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Положением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об индивидуальном проекте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(п.7. Положения об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индивидуальном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проекте).</w:t>
            </w:r>
          </w:p>
          <w:p w14:paraId="1760C0E3">
            <w:pPr>
              <w:pStyle w:val="11"/>
              <w:spacing w:line="276" w:lineRule="auto"/>
              <w:ind w:left="112" w:right="30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Оформить</w:t>
            </w:r>
            <w:r>
              <w:rPr>
                <w:i w:val="0"/>
                <w:iCs w:val="0"/>
                <w:spacing w:val="-10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методологический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аппарат (введение) проекта,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согласно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установленным</w:t>
            </w:r>
          </w:p>
          <w:p w14:paraId="383129DE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правилам.</w:t>
            </w:r>
          </w:p>
        </w:tc>
        <w:tc>
          <w:tcPr>
            <w:tcW w:w="566" w:type="dxa"/>
          </w:tcPr>
          <w:p w14:paraId="35559424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7734958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4FF5E9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C5AC40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C9151AC">
            <w:pPr>
              <w:pStyle w:val="11"/>
              <w:spacing w:before="209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34936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866" w:type="dxa"/>
          </w:tcPr>
          <w:p w14:paraId="4A71C93F">
            <w:pPr>
              <w:pStyle w:val="11"/>
              <w:ind w:left="282"/>
              <w:rPr>
                <w:i w:val="0"/>
                <w:iCs w:val="0"/>
                <w:sz w:val="24"/>
              </w:rPr>
            </w:pPr>
          </w:p>
          <w:p w14:paraId="5F05939A">
            <w:pPr>
              <w:pStyle w:val="1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15.</w:t>
            </w:r>
          </w:p>
        </w:tc>
        <w:tc>
          <w:tcPr>
            <w:tcW w:w="1274" w:type="dxa"/>
          </w:tcPr>
          <w:p w14:paraId="33A6576E">
            <w:pPr>
              <w:pStyle w:val="11"/>
              <w:spacing w:before="209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3.</w:t>
            </w:r>
          </w:p>
        </w:tc>
        <w:tc>
          <w:tcPr>
            <w:tcW w:w="2268" w:type="dxa"/>
          </w:tcPr>
          <w:p w14:paraId="57A380F3">
            <w:pPr>
              <w:pStyle w:val="11"/>
              <w:spacing w:before="177"/>
              <w:ind w:left="108"/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1"/>
                <w:w w:val="11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ru-RU" w:eastAsia="en-US"/>
              </w:rPr>
              <w:t>Поиск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1"/>
                <w:w w:val="11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ru-RU" w:eastAsia="en-US"/>
              </w:rPr>
              <w:t>недостающей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-42"/>
                <w:w w:val="11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ru-RU" w:eastAsia="en-US"/>
              </w:rPr>
              <w:t>информации,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1"/>
                <w:w w:val="110"/>
                <w:lang w:val="ru-RU" w:eastAsia="en-US"/>
              </w:rPr>
              <w:t xml:space="preserve"> </w:t>
            </w:r>
          </w:p>
          <w:p w14:paraId="03D7B22D">
            <w:pPr>
              <w:pStyle w:val="11"/>
              <w:spacing w:before="191" w:line="276" w:lineRule="auto"/>
              <w:ind w:left="111" w:right="137"/>
              <w:rPr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ru-RU" w:eastAsia="en-US"/>
              </w:rPr>
              <w:t>её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1"/>
                <w:w w:val="11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ru-RU" w:eastAsia="en-US"/>
              </w:rPr>
              <w:t>обработка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40"/>
                <w:w w:val="11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ru-RU" w:eastAsia="en-US"/>
              </w:rPr>
              <w:t>и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40"/>
                <w:w w:val="11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ru-RU" w:eastAsia="en-US"/>
              </w:rPr>
              <w:t>анализ</w:t>
            </w:r>
          </w:p>
        </w:tc>
        <w:tc>
          <w:tcPr>
            <w:tcW w:w="3799" w:type="dxa"/>
          </w:tcPr>
          <w:p w14:paraId="6799E550">
            <w:pPr>
              <w:pStyle w:val="11"/>
              <w:spacing w:line="276" w:lineRule="auto"/>
              <w:ind w:left="111" w:right="112" w:firstLine="126" w:firstLineChars="50"/>
              <w:rPr>
                <w:i w:val="0"/>
                <w:iCs w:val="0"/>
                <w:sz w:val="24"/>
              </w:rPr>
            </w:pPr>
            <w:r>
              <w:rPr>
                <w:rFonts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>Сформировать</w:t>
            </w:r>
            <w:r>
              <w:rPr>
                <w:rFonts w:hint="default"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 xml:space="preserve"> навык работы с </w:t>
            </w:r>
            <w:r>
              <w:rPr>
                <w:rFonts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>и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>нформационны</w:t>
            </w:r>
            <w:r>
              <w:rPr>
                <w:rFonts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>ми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 xml:space="preserve"> ресурс</w:t>
            </w:r>
            <w:r>
              <w:rPr>
                <w:rFonts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>ами</w:t>
            </w:r>
            <w:r>
              <w:rPr>
                <w:rFonts w:hint="default"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 xml:space="preserve"> </w:t>
            </w:r>
            <w:r>
              <w:rPr>
                <w:rFonts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>умение</w:t>
            </w:r>
            <w:r>
              <w:rPr>
                <w:rFonts w:hint="default"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 xml:space="preserve"> оценивать </w:t>
            </w:r>
            <w:r>
              <w:rPr>
                <w:rFonts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>о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 xml:space="preserve">бъективность информации. </w:t>
            </w:r>
          </w:p>
        </w:tc>
        <w:tc>
          <w:tcPr>
            <w:tcW w:w="3118" w:type="dxa"/>
          </w:tcPr>
          <w:p w14:paraId="1B8EB081">
            <w:pPr>
              <w:pStyle w:val="11"/>
              <w:spacing w:before="4" w:line="310" w:lineRule="atLeast"/>
              <w:ind w:left="110"/>
              <w:rPr>
                <w:i w:val="0"/>
                <w:iCs w:val="0"/>
                <w:spacing w:val="-1"/>
                <w:sz w:val="24"/>
              </w:rPr>
            </w:pP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5"/>
                <w:lang w:val="ru-RU" w:eastAsia="en-US"/>
              </w:rPr>
              <w:t>Экспертное зна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ru-RU" w:eastAsia="en-US"/>
              </w:rPr>
              <w:t>ние.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1"/>
                <w:w w:val="11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en-US" w:eastAsia="en-US"/>
              </w:rPr>
              <w:t>Совпадающие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1"/>
                <w:w w:val="11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en-US" w:eastAsia="en-US"/>
              </w:rPr>
              <w:t>и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1"/>
                <w:w w:val="11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0"/>
                <w:lang w:val="en-US" w:eastAsia="en-US"/>
              </w:rPr>
              <w:t>различающиеся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-42"/>
                <w:w w:val="11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5"/>
                <w:lang w:val="en-US" w:eastAsia="en-US"/>
              </w:rPr>
              <w:t>позиции. Выявление оснований расхождения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spacing w:val="36"/>
                <w:w w:val="115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color w:val="221F1F"/>
                <w:w w:val="115"/>
                <w:lang w:val="en-US" w:eastAsia="en-US"/>
              </w:rPr>
              <w:t>мнений</w:t>
            </w:r>
          </w:p>
        </w:tc>
        <w:tc>
          <w:tcPr>
            <w:tcW w:w="3545" w:type="dxa"/>
          </w:tcPr>
          <w:p w14:paraId="2562C1EE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Определение источников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необходимой информации.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Работа с различными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источниками информации</w:t>
            </w:r>
          </w:p>
        </w:tc>
        <w:tc>
          <w:tcPr>
            <w:tcW w:w="566" w:type="dxa"/>
          </w:tcPr>
          <w:p w14:paraId="11E550C9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4A47919A">
            <w:pPr>
              <w:pStyle w:val="11"/>
              <w:spacing w:before="209"/>
              <w:ind w:left="13"/>
              <w:jc w:val="center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rFonts w:hint="default"/>
                <w:i w:val="0"/>
                <w:iCs w:val="0"/>
                <w:sz w:val="24"/>
                <w:lang w:val="ru-RU"/>
              </w:rPr>
              <w:t>1</w:t>
            </w:r>
          </w:p>
        </w:tc>
      </w:tr>
    </w:tbl>
    <w:p w14:paraId="27FAABD4">
      <w:pPr>
        <w:spacing w:after="0"/>
        <w:rPr>
          <w:i w:val="0"/>
          <w:iCs w:val="0"/>
          <w:sz w:val="24"/>
        </w:rPr>
        <w:sectPr>
          <w:pgSz w:w="16850" w:h="11910" w:orient="landscape"/>
          <w:pgMar w:top="560" w:right="2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4"/>
        <w:gridCol w:w="2268"/>
        <w:gridCol w:w="3799"/>
        <w:gridCol w:w="3118"/>
        <w:gridCol w:w="3545"/>
        <w:gridCol w:w="566"/>
        <w:gridCol w:w="708"/>
      </w:tblGrid>
      <w:tr w14:paraId="53972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144" w:type="dxa"/>
            <w:gridSpan w:val="8"/>
          </w:tcPr>
          <w:p w14:paraId="353D21BF">
            <w:pPr>
              <w:pStyle w:val="11"/>
              <w:spacing w:line="275" w:lineRule="exact"/>
              <w:ind w:left="2802" w:right="2787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4.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Условия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реализации</w:t>
            </w:r>
            <w:r>
              <w:rPr>
                <w:b/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проекта</w:t>
            </w:r>
          </w:p>
        </w:tc>
      </w:tr>
      <w:tr w14:paraId="1F60B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66" w:type="dxa"/>
          </w:tcPr>
          <w:p w14:paraId="62E839C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5ADD9D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AB22B27">
            <w:pPr>
              <w:pStyle w:val="11"/>
              <w:spacing w:before="188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16.</w:t>
            </w:r>
          </w:p>
        </w:tc>
        <w:tc>
          <w:tcPr>
            <w:tcW w:w="1274" w:type="dxa"/>
          </w:tcPr>
          <w:p w14:paraId="3E8AAFA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453622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B23B622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682672D8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4.</w:t>
            </w:r>
          </w:p>
        </w:tc>
        <w:tc>
          <w:tcPr>
            <w:tcW w:w="2268" w:type="dxa"/>
          </w:tcPr>
          <w:p w14:paraId="031481D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D7EC7E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36CD193">
            <w:pPr>
              <w:pStyle w:val="11"/>
              <w:spacing w:before="188" w:line="278" w:lineRule="auto"/>
              <w:ind w:left="111" w:right="68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планирования</w:t>
            </w:r>
          </w:p>
        </w:tc>
        <w:tc>
          <w:tcPr>
            <w:tcW w:w="3799" w:type="dxa"/>
          </w:tcPr>
          <w:p w14:paraId="445AF169">
            <w:pPr>
              <w:pStyle w:val="11"/>
              <w:spacing w:line="276" w:lineRule="auto"/>
              <w:ind w:left="111" w:right="1106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об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основных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функциях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</w:p>
          <w:p w14:paraId="4D851F37">
            <w:pPr>
              <w:pStyle w:val="11"/>
              <w:spacing w:line="276" w:lineRule="auto"/>
              <w:ind w:left="111" w:right="358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инструментах планирования, об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оформлении контрольных точек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планируемой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3118" w:type="dxa"/>
          </w:tcPr>
          <w:p w14:paraId="2741A968">
            <w:pPr>
              <w:pStyle w:val="11"/>
              <w:spacing w:line="276" w:lineRule="auto"/>
              <w:ind w:left="110" w:right="54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 планирования.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Основная функция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планирования.</w:t>
            </w:r>
          </w:p>
          <w:p w14:paraId="38F4DB84">
            <w:pPr>
              <w:pStyle w:val="11"/>
              <w:spacing w:line="276" w:lineRule="auto"/>
              <w:ind w:left="110" w:right="69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Инструменты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планирования.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pacing w:val="-1"/>
                <w:sz w:val="24"/>
              </w:rPr>
              <w:t>Контрольные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точки</w:t>
            </w:r>
          </w:p>
          <w:p w14:paraId="2F625DF8">
            <w:pPr>
              <w:pStyle w:val="11"/>
              <w:spacing w:line="274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планируемых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</w:t>
            </w:r>
          </w:p>
        </w:tc>
        <w:tc>
          <w:tcPr>
            <w:tcW w:w="3545" w:type="dxa"/>
          </w:tcPr>
          <w:p w14:paraId="299209AB">
            <w:pPr>
              <w:pStyle w:val="11"/>
              <w:spacing w:line="276" w:lineRule="auto"/>
              <w:ind w:left="112" w:right="17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Ознакомиться с основными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этапами проектной работы на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основе Положения об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индивидуальном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проекте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(п.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5),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 примерами «Дорожная карта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проекта»</w:t>
            </w:r>
          </w:p>
        </w:tc>
        <w:tc>
          <w:tcPr>
            <w:tcW w:w="566" w:type="dxa"/>
          </w:tcPr>
          <w:p w14:paraId="4690ECE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8EEFD5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6304152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09956BDA">
            <w:pPr>
              <w:pStyle w:val="11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4CD6F7DC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77EE0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866" w:type="dxa"/>
          </w:tcPr>
          <w:p w14:paraId="0B3E673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D7D8B5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8EFC738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5D270200">
            <w:pPr>
              <w:pStyle w:val="1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17.</w:t>
            </w:r>
          </w:p>
        </w:tc>
        <w:tc>
          <w:tcPr>
            <w:tcW w:w="1274" w:type="dxa"/>
          </w:tcPr>
          <w:p w14:paraId="29AF6A5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878242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558E1A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C848856">
            <w:pPr>
              <w:pStyle w:val="11"/>
              <w:spacing w:before="209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4.</w:t>
            </w:r>
          </w:p>
        </w:tc>
        <w:tc>
          <w:tcPr>
            <w:tcW w:w="2268" w:type="dxa"/>
          </w:tcPr>
          <w:p w14:paraId="5C3C402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87E8B4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1937945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4B7493DD">
            <w:pPr>
              <w:pStyle w:val="11"/>
              <w:spacing w:line="278" w:lineRule="auto"/>
              <w:ind w:left="111" w:right="64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Проектная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документация</w:t>
            </w:r>
          </w:p>
        </w:tc>
        <w:tc>
          <w:tcPr>
            <w:tcW w:w="3799" w:type="dxa"/>
          </w:tcPr>
          <w:p w14:paraId="5F76FEB8">
            <w:pPr>
              <w:pStyle w:val="11"/>
              <w:spacing w:line="276" w:lineRule="auto"/>
              <w:ind w:left="111" w:right="25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умение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определять последовательность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промежуточных целей с учетом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конечного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результата</w:t>
            </w:r>
          </w:p>
        </w:tc>
        <w:tc>
          <w:tcPr>
            <w:tcW w:w="3118" w:type="dxa"/>
          </w:tcPr>
          <w:p w14:paraId="1869929B">
            <w:pPr>
              <w:pStyle w:val="11"/>
              <w:spacing w:line="276" w:lineRule="auto"/>
              <w:ind w:left="110" w:right="52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Модели управления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проектами. Структура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</w:p>
          <w:p w14:paraId="16D5B96B">
            <w:pPr>
              <w:pStyle w:val="11"/>
              <w:spacing w:line="276" w:lineRule="auto"/>
              <w:ind w:left="110" w:right="644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Алгоритм разработки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структуры проектной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</w:p>
          <w:p w14:paraId="7903E466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«Дорожная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карта»</w:t>
            </w:r>
          </w:p>
          <w:p w14:paraId="6DD3D0F5">
            <w:pPr>
              <w:pStyle w:val="11"/>
              <w:spacing w:before="37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проекта/исследования.</w:t>
            </w:r>
          </w:p>
        </w:tc>
        <w:tc>
          <w:tcPr>
            <w:tcW w:w="3545" w:type="dxa"/>
          </w:tcPr>
          <w:p w14:paraId="656BB1AA">
            <w:pPr>
              <w:pStyle w:val="11"/>
              <w:spacing w:line="276" w:lineRule="auto"/>
              <w:ind w:left="112" w:right="22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Составить план работы над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проектом из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последовательности</w:t>
            </w:r>
            <w:r>
              <w:rPr>
                <w:i w:val="0"/>
                <w:iCs w:val="0"/>
                <w:spacing w:val="-1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действий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Выстраивание структуры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текста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оглавлению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(п.6. -</w:t>
            </w:r>
          </w:p>
          <w:p w14:paraId="667E6C02">
            <w:pPr>
              <w:pStyle w:val="11"/>
              <w:spacing w:line="276" w:lineRule="auto"/>
              <w:ind w:left="112" w:right="19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Положение об индивидуальном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проекте)</w:t>
            </w:r>
          </w:p>
        </w:tc>
        <w:tc>
          <w:tcPr>
            <w:tcW w:w="566" w:type="dxa"/>
          </w:tcPr>
          <w:p w14:paraId="1139E128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3E6B8E8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377172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D5297F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B829011">
            <w:pPr>
              <w:pStyle w:val="11"/>
              <w:spacing w:before="209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0B22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66" w:type="dxa"/>
          </w:tcPr>
          <w:p w14:paraId="15D6191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815554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5EC91C5">
            <w:pPr>
              <w:pStyle w:val="11"/>
              <w:spacing w:before="188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18.</w:t>
            </w:r>
          </w:p>
        </w:tc>
        <w:tc>
          <w:tcPr>
            <w:tcW w:w="1274" w:type="dxa"/>
          </w:tcPr>
          <w:p w14:paraId="2516370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EE099A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A7D1480">
            <w:pPr>
              <w:pStyle w:val="11"/>
              <w:spacing w:before="2"/>
              <w:rPr>
                <w:b/>
                <w:i w:val="0"/>
                <w:iCs w:val="0"/>
                <w:sz w:val="30"/>
              </w:rPr>
            </w:pPr>
          </w:p>
          <w:p w14:paraId="4C5B6CE7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4.</w:t>
            </w:r>
          </w:p>
        </w:tc>
        <w:tc>
          <w:tcPr>
            <w:tcW w:w="2268" w:type="dxa"/>
          </w:tcPr>
          <w:p w14:paraId="09DD7E0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1D5BA2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3B368D4">
            <w:pPr>
              <w:pStyle w:val="11"/>
              <w:spacing w:before="188" w:line="278" w:lineRule="auto"/>
              <w:ind w:left="111" w:right="26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Информационные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ресурсы</w:t>
            </w:r>
          </w:p>
        </w:tc>
        <w:tc>
          <w:tcPr>
            <w:tcW w:w="3799" w:type="dxa"/>
          </w:tcPr>
          <w:p w14:paraId="5F83C81A">
            <w:pPr>
              <w:pStyle w:val="11"/>
              <w:spacing w:line="276" w:lineRule="auto"/>
              <w:ind w:left="111" w:right="42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об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особенности подбора и анализа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информации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для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118" w:type="dxa"/>
          </w:tcPr>
          <w:p w14:paraId="0D0787E8">
            <w:pPr>
              <w:pStyle w:val="11"/>
              <w:spacing w:line="276" w:lineRule="auto"/>
              <w:ind w:left="110" w:right="8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Подбор источников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информации. Анализ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информации.</w:t>
            </w:r>
          </w:p>
          <w:p w14:paraId="2AAD610B">
            <w:pPr>
              <w:pStyle w:val="11"/>
              <w:spacing w:line="275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Объективность</w:t>
            </w:r>
          </w:p>
          <w:p w14:paraId="589A6FBC">
            <w:pPr>
              <w:pStyle w:val="11"/>
              <w:spacing w:before="3" w:line="310" w:lineRule="atLeast"/>
              <w:ind w:left="110" w:right="48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информации. Правила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оформления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источников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информации</w:t>
            </w:r>
          </w:p>
        </w:tc>
        <w:tc>
          <w:tcPr>
            <w:tcW w:w="3545" w:type="dxa"/>
          </w:tcPr>
          <w:p w14:paraId="249DEB80">
            <w:pPr>
              <w:pStyle w:val="11"/>
              <w:spacing w:line="276" w:lineRule="auto"/>
              <w:ind w:left="112" w:right="15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Знать: понятие «объективность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информации», алгоритм поиска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 отбора информации, правила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оформления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источников</w:t>
            </w:r>
          </w:p>
          <w:p w14:paraId="11B41C63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информации.</w:t>
            </w:r>
          </w:p>
        </w:tc>
        <w:tc>
          <w:tcPr>
            <w:tcW w:w="566" w:type="dxa"/>
          </w:tcPr>
          <w:p w14:paraId="1538D6C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D29EA6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8982901">
            <w:pPr>
              <w:pStyle w:val="11"/>
              <w:spacing w:before="2"/>
              <w:rPr>
                <w:b/>
                <w:i w:val="0"/>
                <w:iCs w:val="0"/>
                <w:sz w:val="30"/>
              </w:rPr>
            </w:pPr>
          </w:p>
          <w:p w14:paraId="7AC53342">
            <w:pPr>
              <w:pStyle w:val="11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18286198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217A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866" w:type="dxa"/>
          </w:tcPr>
          <w:p w14:paraId="5AE29DE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38B4EF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92D7FC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9B20AC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E88FB07">
            <w:pPr>
              <w:pStyle w:val="11"/>
              <w:spacing w:before="229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19.</w:t>
            </w:r>
          </w:p>
        </w:tc>
        <w:tc>
          <w:tcPr>
            <w:tcW w:w="1274" w:type="dxa"/>
          </w:tcPr>
          <w:p w14:paraId="6DF4A48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C4AC28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CE93F3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A11721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780EBAE">
            <w:pPr>
              <w:pStyle w:val="11"/>
              <w:spacing w:before="8"/>
              <w:rPr>
                <w:b/>
                <w:i w:val="0"/>
                <w:iCs w:val="0"/>
                <w:sz w:val="33"/>
              </w:rPr>
            </w:pPr>
          </w:p>
          <w:p w14:paraId="5BD25C0F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4.</w:t>
            </w:r>
          </w:p>
        </w:tc>
        <w:tc>
          <w:tcPr>
            <w:tcW w:w="2268" w:type="dxa"/>
          </w:tcPr>
          <w:p w14:paraId="1E64968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199FDE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B37FD4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06BC90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74F752E">
            <w:pPr>
              <w:pStyle w:val="11"/>
              <w:spacing w:before="229" w:line="276" w:lineRule="auto"/>
              <w:ind w:left="111" w:right="28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Информационные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ресурсы</w:t>
            </w:r>
          </w:p>
        </w:tc>
        <w:tc>
          <w:tcPr>
            <w:tcW w:w="3799" w:type="dxa"/>
          </w:tcPr>
          <w:p w14:paraId="49EFED86">
            <w:pPr>
              <w:pStyle w:val="11"/>
              <w:spacing w:line="276" w:lineRule="auto"/>
              <w:ind w:left="111" w:right="85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Совершенствовать умение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применять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методы</w:t>
            </w:r>
          </w:p>
          <w:p w14:paraId="718EDB05">
            <w:pPr>
              <w:pStyle w:val="11"/>
              <w:spacing w:line="276" w:lineRule="auto"/>
              <w:ind w:left="111" w:right="10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информационного поиска с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помощью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компьютерных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средств,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находить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 анализировать</w:t>
            </w:r>
          </w:p>
          <w:p w14:paraId="797047C4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информацию к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работе</w:t>
            </w:r>
          </w:p>
        </w:tc>
        <w:tc>
          <w:tcPr>
            <w:tcW w:w="3118" w:type="dxa"/>
          </w:tcPr>
          <w:p w14:paraId="69B1206F">
            <w:pPr>
              <w:pStyle w:val="11"/>
              <w:spacing w:line="276" w:lineRule="auto"/>
              <w:ind w:left="110" w:right="43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Принцип отбора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источников</w:t>
            </w:r>
            <w:r>
              <w:rPr>
                <w:i w:val="0"/>
                <w:iCs w:val="0"/>
                <w:spacing w:val="-1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информации</w:t>
            </w:r>
          </w:p>
          <w:p w14:paraId="0A9F95C6">
            <w:pPr>
              <w:pStyle w:val="11"/>
              <w:spacing w:line="276" w:lineRule="auto"/>
              <w:ind w:left="110" w:right="20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Библиографический список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Оформление</w:t>
            </w:r>
          </w:p>
          <w:p w14:paraId="3FDA0A97">
            <w:pPr>
              <w:pStyle w:val="11"/>
              <w:spacing w:line="276" w:lineRule="auto"/>
              <w:ind w:left="110" w:right="118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информационных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материалов: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интерпретация,</w:t>
            </w:r>
          </w:p>
          <w:p w14:paraId="6C4C1B0F">
            <w:pPr>
              <w:pStyle w:val="11"/>
              <w:spacing w:line="276" w:lineRule="auto"/>
              <w:ind w:left="110" w:right="103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pacing w:val="-1"/>
                <w:sz w:val="24"/>
              </w:rPr>
              <w:t>конспектирование,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цитирование</w:t>
            </w:r>
          </w:p>
        </w:tc>
        <w:tc>
          <w:tcPr>
            <w:tcW w:w="3545" w:type="dxa"/>
          </w:tcPr>
          <w:p w14:paraId="3893ED42">
            <w:pPr>
              <w:pStyle w:val="11"/>
              <w:spacing w:line="276" w:lineRule="auto"/>
              <w:ind w:left="112" w:right="16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Определение источников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необходимой информации.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Работа с различными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источниками информации, в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том числе с первоисточниками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Оценка достоверности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источников информации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Отбор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 интерпретация</w:t>
            </w:r>
          </w:p>
          <w:p w14:paraId="3ADE720C">
            <w:pPr>
              <w:pStyle w:val="11"/>
              <w:spacing w:line="274" w:lineRule="exact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информационных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материалов</w:t>
            </w:r>
          </w:p>
          <w:p w14:paraId="783131CF">
            <w:pPr>
              <w:pStyle w:val="11"/>
              <w:spacing w:before="6" w:line="310" w:lineRule="atLeast"/>
              <w:ind w:left="112" w:right="164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теме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Составление</w:t>
            </w:r>
          </w:p>
        </w:tc>
        <w:tc>
          <w:tcPr>
            <w:tcW w:w="566" w:type="dxa"/>
          </w:tcPr>
          <w:p w14:paraId="78689371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650A373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FDD162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79D83D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A666FC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1D3023F">
            <w:pPr>
              <w:pStyle w:val="11"/>
              <w:spacing w:before="8"/>
              <w:rPr>
                <w:b/>
                <w:i w:val="0"/>
                <w:iCs w:val="0"/>
                <w:sz w:val="33"/>
              </w:rPr>
            </w:pPr>
          </w:p>
          <w:p w14:paraId="2F01412A">
            <w:pPr>
              <w:pStyle w:val="11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</w:tbl>
    <w:p w14:paraId="6F1F1720">
      <w:pPr>
        <w:spacing w:after="0"/>
        <w:jc w:val="center"/>
        <w:rPr>
          <w:i w:val="0"/>
          <w:iCs w:val="0"/>
          <w:sz w:val="24"/>
        </w:rPr>
        <w:sectPr>
          <w:pgSz w:w="16850" w:h="11910" w:orient="landscape"/>
          <w:pgMar w:top="560" w:right="2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4"/>
        <w:gridCol w:w="2268"/>
        <w:gridCol w:w="3799"/>
        <w:gridCol w:w="3118"/>
        <w:gridCol w:w="3545"/>
        <w:gridCol w:w="566"/>
        <w:gridCol w:w="708"/>
      </w:tblGrid>
      <w:tr w14:paraId="07608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66" w:type="dxa"/>
          </w:tcPr>
          <w:p w14:paraId="06E486DF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1274" w:type="dxa"/>
          </w:tcPr>
          <w:p w14:paraId="59A0C6BD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2268" w:type="dxa"/>
          </w:tcPr>
          <w:p w14:paraId="53DBC170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3799" w:type="dxa"/>
          </w:tcPr>
          <w:p w14:paraId="6B8A654B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3118" w:type="dxa"/>
          </w:tcPr>
          <w:p w14:paraId="7DB22F9D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3545" w:type="dxa"/>
          </w:tcPr>
          <w:p w14:paraId="65391D2F">
            <w:pPr>
              <w:pStyle w:val="11"/>
              <w:spacing w:line="276" w:lineRule="auto"/>
              <w:ind w:left="112" w:right="19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библиографического списка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источников по проблеме (п.6.7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Положения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об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индивидуальном</w:t>
            </w:r>
          </w:p>
          <w:p w14:paraId="2CE7FFBE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проекте)</w:t>
            </w:r>
          </w:p>
        </w:tc>
        <w:tc>
          <w:tcPr>
            <w:tcW w:w="566" w:type="dxa"/>
          </w:tcPr>
          <w:p w14:paraId="4C278A16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4D115E6D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20C9C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66" w:type="dxa"/>
          </w:tcPr>
          <w:p w14:paraId="7FEAABBF">
            <w:pPr>
              <w:pStyle w:val="11"/>
              <w:spacing w:before="2"/>
              <w:rPr>
                <w:b/>
                <w:i w:val="0"/>
                <w:iCs w:val="0"/>
                <w:sz w:val="27"/>
              </w:rPr>
            </w:pPr>
          </w:p>
          <w:p w14:paraId="26618DCA">
            <w:pPr>
              <w:pStyle w:val="11"/>
              <w:spacing w:before="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20.</w:t>
            </w:r>
          </w:p>
        </w:tc>
        <w:tc>
          <w:tcPr>
            <w:tcW w:w="1274" w:type="dxa"/>
          </w:tcPr>
          <w:p w14:paraId="15897B3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C23709C">
            <w:pPr>
              <w:pStyle w:val="11"/>
              <w:spacing w:before="172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4.</w:t>
            </w:r>
          </w:p>
        </w:tc>
        <w:tc>
          <w:tcPr>
            <w:tcW w:w="2268" w:type="dxa"/>
          </w:tcPr>
          <w:p w14:paraId="07F36DCA">
            <w:pPr>
              <w:pStyle w:val="11"/>
              <w:spacing w:line="276" w:lineRule="auto"/>
              <w:ind w:left="111" w:right="63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Оформление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теоретической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pacing w:val="-1"/>
                <w:sz w:val="24"/>
              </w:rPr>
              <w:t>части</w:t>
            </w:r>
            <w:r>
              <w:rPr>
                <w:i w:val="0"/>
                <w:iCs w:val="0"/>
                <w:spacing w:val="-1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проекта/</w:t>
            </w:r>
          </w:p>
          <w:p w14:paraId="69D003D7">
            <w:pPr>
              <w:pStyle w:val="11"/>
              <w:spacing w:line="274" w:lineRule="exact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исследования</w:t>
            </w:r>
          </w:p>
        </w:tc>
        <w:tc>
          <w:tcPr>
            <w:tcW w:w="3799" w:type="dxa"/>
          </w:tcPr>
          <w:p w14:paraId="78F62F69">
            <w:pPr>
              <w:pStyle w:val="11"/>
              <w:spacing w:line="276" w:lineRule="auto"/>
              <w:ind w:left="111" w:right="40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представление 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требованиях к оформлению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теоретической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части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</w:p>
          <w:p w14:paraId="00A6C345">
            <w:pPr>
              <w:pStyle w:val="11"/>
              <w:spacing w:line="274" w:lineRule="exact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3118" w:type="dxa"/>
          </w:tcPr>
          <w:p w14:paraId="1DD3A8AB">
            <w:pPr>
              <w:pStyle w:val="11"/>
              <w:spacing w:line="276" w:lineRule="auto"/>
              <w:ind w:left="110" w:right="76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Структура проектной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Требования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</w:t>
            </w:r>
          </w:p>
          <w:p w14:paraId="7FA2B847">
            <w:pPr>
              <w:pStyle w:val="11"/>
              <w:spacing w:line="275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оформлению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теоретической</w:t>
            </w:r>
          </w:p>
          <w:p w14:paraId="0410BB94">
            <w:pPr>
              <w:pStyle w:val="11"/>
              <w:spacing w:before="37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части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</w:p>
        </w:tc>
        <w:tc>
          <w:tcPr>
            <w:tcW w:w="3545" w:type="dxa"/>
          </w:tcPr>
          <w:p w14:paraId="7385079C">
            <w:pPr>
              <w:pStyle w:val="11"/>
              <w:spacing w:line="276" w:lineRule="auto"/>
              <w:ind w:left="112" w:right="15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Знать требования оформлению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теоретической части проектной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566" w:type="dxa"/>
          </w:tcPr>
          <w:p w14:paraId="167C291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03BC964">
            <w:pPr>
              <w:pStyle w:val="11"/>
              <w:spacing w:before="172"/>
              <w:ind w:left="15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7A9D1B2E">
            <w:pPr>
              <w:pStyle w:val="11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rFonts w:hint="default"/>
                <w:i w:val="0"/>
                <w:iCs w:val="0"/>
                <w:sz w:val="24"/>
                <w:lang w:val="ru-RU"/>
              </w:rPr>
              <w:t xml:space="preserve">  </w:t>
            </w:r>
          </w:p>
          <w:p w14:paraId="31305D42">
            <w:pPr>
              <w:pStyle w:val="11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rFonts w:hint="default"/>
                <w:i w:val="0"/>
                <w:iCs w:val="0"/>
                <w:sz w:val="24"/>
                <w:lang w:val="ru-RU"/>
              </w:rPr>
              <w:t xml:space="preserve">   </w:t>
            </w: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6FC0D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866" w:type="dxa"/>
          </w:tcPr>
          <w:p w14:paraId="6AE8FD5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9CC7E3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DC54B2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7234601">
            <w:pPr>
              <w:pStyle w:val="11"/>
              <w:spacing w:before="209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21.</w:t>
            </w:r>
          </w:p>
        </w:tc>
        <w:tc>
          <w:tcPr>
            <w:tcW w:w="1274" w:type="dxa"/>
          </w:tcPr>
          <w:p w14:paraId="4B7438D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4244D1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9C2C9D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211DD2A">
            <w:pPr>
              <w:pStyle w:val="11"/>
              <w:spacing w:before="1"/>
              <w:rPr>
                <w:b/>
                <w:i w:val="0"/>
                <w:iCs w:val="0"/>
                <w:sz w:val="32"/>
              </w:rPr>
            </w:pPr>
          </w:p>
          <w:p w14:paraId="3EE9979D">
            <w:pPr>
              <w:pStyle w:val="11"/>
              <w:spacing w:before="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4.</w:t>
            </w:r>
          </w:p>
        </w:tc>
        <w:tc>
          <w:tcPr>
            <w:tcW w:w="2268" w:type="dxa"/>
          </w:tcPr>
          <w:p w14:paraId="6A949A0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F550B2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0BE5B9B">
            <w:pPr>
              <w:pStyle w:val="11"/>
              <w:spacing w:before="191" w:line="276" w:lineRule="auto"/>
              <w:ind w:left="111" w:right="5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Оформление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теоретической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части</w:t>
            </w:r>
            <w:r>
              <w:rPr>
                <w:i w:val="0"/>
                <w:iCs w:val="0"/>
                <w:spacing w:val="-1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проекта/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исследования</w:t>
            </w:r>
          </w:p>
        </w:tc>
        <w:tc>
          <w:tcPr>
            <w:tcW w:w="3799" w:type="dxa"/>
          </w:tcPr>
          <w:p w14:paraId="2CC49DE4">
            <w:pPr>
              <w:pStyle w:val="11"/>
              <w:spacing w:line="276" w:lineRule="auto"/>
              <w:ind w:left="111" w:right="14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Совершенствовать</w:t>
            </w:r>
            <w:r>
              <w:rPr>
                <w:i w:val="0"/>
                <w:iCs w:val="0"/>
                <w:spacing w:val="-1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практические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навыки оформления проектной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 в соответствии с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требованиями</w:t>
            </w:r>
          </w:p>
        </w:tc>
        <w:tc>
          <w:tcPr>
            <w:tcW w:w="3118" w:type="dxa"/>
          </w:tcPr>
          <w:p w14:paraId="21D6103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3241449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1A11558A">
            <w:pPr>
              <w:pStyle w:val="11"/>
              <w:spacing w:line="276" w:lineRule="auto"/>
              <w:ind w:left="110" w:right="62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Структура</w:t>
            </w:r>
            <w:r>
              <w:rPr>
                <w:i w:val="0"/>
                <w:iCs w:val="0"/>
                <w:spacing w:val="-1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 Требования к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оформлению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теоретической части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</w:p>
        </w:tc>
        <w:tc>
          <w:tcPr>
            <w:tcW w:w="3545" w:type="dxa"/>
          </w:tcPr>
          <w:p w14:paraId="229037A1">
            <w:pPr>
              <w:pStyle w:val="11"/>
              <w:spacing w:line="276" w:lineRule="auto"/>
              <w:ind w:left="112" w:right="51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Подготовка и оформление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теоретической части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 работы в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соответствии с заданными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требованиями</w:t>
            </w:r>
            <w:r>
              <w:rPr>
                <w:i w:val="0"/>
                <w:iCs w:val="0"/>
                <w:spacing w:val="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(п.6.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-</w:t>
            </w:r>
          </w:p>
          <w:p w14:paraId="6E269ADE">
            <w:pPr>
              <w:pStyle w:val="11"/>
              <w:spacing w:line="276" w:lineRule="auto"/>
              <w:ind w:left="112" w:right="18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Положения об индивидуальном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проекте)</w:t>
            </w:r>
          </w:p>
          <w:p w14:paraId="2E9F93DE">
            <w:pPr>
              <w:pStyle w:val="11"/>
              <w:spacing w:line="275" w:lineRule="exact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Осуществление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рефлексии</w:t>
            </w:r>
          </w:p>
          <w:p w14:paraId="09B5A3F1">
            <w:pPr>
              <w:pStyle w:val="11"/>
              <w:spacing w:before="40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собственной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</w:t>
            </w:r>
          </w:p>
        </w:tc>
        <w:tc>
          <w:tcPr>
            <w:tcW w:w="566" w:type="dxa"/>
          </w:tcPr>
          <w:p w14:paraId="5BE004B4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62E4A431">
            <w:pPr>
              <w:pStyle w:val="11"/>
              <w:spacing w:line="273" w:lineRule="exact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4D52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44" w:type="dxa"/>
            <w:gridSpan w:val="8"/>
          </w:tcPr>
          <w:p w14:paraId="1424BDEF">
            <w:pPr>
              <w:pStyle w:val="11"/>
              <w:spacing w:line="275" w:lineRule="exact"/>
              <w:ind w:left="2802" w:right="2788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5.</w:t>
            </w:r>
            <w:r>
              <w:rPr>
                <w:b/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Трудности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реализации</w:t>
            </w:r>
            <w:r>
              <w:rPr>
                <w:b/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проекта</w:t>
            </w:r>
          </w:p>
        </w:tc>
      </w:tr>
      <w:tr w14:paraId="126A6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66" w:type="dxa"/>
          </w:tcPr>
          <w:p w14:paraId="7EA86A72">
            <w:pPr>
              <w:pStyle w:val="11"/>
              <w:spacing w:before="2"/>
              <w:rPr>
                <w:b/>
                <w:i w:val="0"/>
                <w:iCs w:val="0"/>
                <w:sz w:val="27"/>
              </w:rPr>
            </w:pPr>
          </w:p>
          <w:p w14:paraId="4F18EF37">
            <w:pPr>
              <w:pStyle w:val="11"/>
              <w:spacing w:before="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22.</w:t>
            </w:r>
          </w:p>
        </w:tc>
        <w:tc>
          <w:tcPr>
            <w:tcW w:w="1274" w:type="dxa"/>
          </w:tcPr>
          <w:p w14:paraId="753339C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2D79150">
            <w:pPr>
              <w:pStyle w:val="11"/>
              <w:spacing w:before="172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5.</w:t>
            </w:r>
          </w:p>
        </w:tc>
        <w:tc>
          <w:tcPr>
            <w:tcW w:w="2268" w:type="dxa"/>
          </w:tcPr>
          <w:p w14:paraId="6D220F6C">
            <w:pPr>
              <w:pStyle w:val="11"/>
              <w:spacing w:before="155" w:line="276" w:lineRule="auto"/>
              <w:ind w:left="111" w:right="97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Переход от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замысла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</w:t>
            </w:r>
          </w:p>
          <w:p w14:paraId="70847683">
            <w:pPr>
              <w:pStyle w:val="11"/>
              <w:spacing w:line="275" w:lineRule="exact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реализации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799" w:type="dxa"/>
          </w:tcPr>
          <w:p w14:paraId="2EFDFFD0">
            <w:pPr>
              <w:pStyle w:val="11"/>
              <w:spacing w:line="276" w:lineRule="auto"/>
              <w:ind w:left="111" w:right="19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Сформатировать представление 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жизненном цикле проекта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продукта.</w:t>
            </w:r>
          </w:p>
        </w:tc>
        <w:tc>
          <w:tcPr>
            <w:tcW w:w="3118" w:type="dxa"/>
          </w:tcPr>
          <w:p w14:paraId="78891E3F">
            <w:pPr>
              <w:pStyle w:val="11"/>
              <w:spacing w:before="155" w:line="276" w:lineRule="auto"/>
              <w:ind w:left="110" w:right="15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Жизненный цикл проекта.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Жизненный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цикл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продукта.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Переосмысление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замысла.</w:t>
            </w:r>
          </w:p>
        </w:tc>
        <w:tc>
          <w:tcPr>
            <w:tcW w:w="3545" w:type="dxa"/>
          </w:tcPr>
          <w:p w14:paraId="51D6000C">
            <w:pPr>
              <w:pStyle w:val="11"/>
              <w:spacing w:line="276" w:lineRule="auto"/>
              <w:ind w:left="112" w:right="63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Знать основные понятия: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жизненный цикл проекта,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жизненный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цикл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продукта.</w:t>
            </w:r>
          </w:p>
          <w:p w14:paraId="194A7438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Переосмысление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замысла</w:t>
            </w:r>
          </w:p>
        </w:tc>
        <w:tc>
          <w:tcPr>
            <w:tcW w:w="566" w:type="dxa"/>
          </w:tcPr>
          <w:p w14:paraId="2F90844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65163FE">
            <w:pPr>
              <w:pStyle w:val="11"/>
              <w:spacing w:before="172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70610684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34F1C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66" w:type="dxa"/>
          </w:tcPr>
          <w:p w14:paraId="3B6F995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B631D2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0942747">
            <w:pPr>
              <w:pStyle w:val="11"/>
              <w:spacing w:before="184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23.</w:t>
            </w:r>
          </w:p>
        </w:tc>
        <w:tc>
          <w:tcPr>
            <w:tcW w:w="1274" w:type="dxa"/>
          </w:tcPr>
          <w:p w14:paraId="78BCF06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EB6914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40F7A3E">
            <w:pPr>
              <w:pStyle w:val="11"/>
              <w:spacing w:before="8"/>
              <w:rPr>
                <w:b/>
                <w:i w:val="0"/>
                <w:iCs w:val="0"/>
                <w:sz w:val="29"/>
              </w:rPr>
            </w:pPr>
          </w:p>
          <w:p w14:paraId="7F07D141">
            <w:pPr>
              <w:pStyle w:val="11"/>
              <w:spacing w:before="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5</w:t>
            </w:r>
          </w:p>
        </w:tc>
        <w:tc>
          <w:tcPr>
            <w:tcW w:w="2268" w:type="dxa"/>
          </w:tcPr>
          <w:p w14:paraId="503AB7D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A4F8137">
            <w:pPr>
              <w:pStyle w:val="11"/>
              <w:spacing w:before="2"/>
              <w:rPr>
                <w:b/>
                <w:i w:val="0"/>
                <w:iCs w:val="0"/>
                <w:sz w:val="28"/>
              </w:rPr>
            </w:pPr>
          </w:p>
          <w:p w14:paraId="2189A96A">
            <w:pPr>
              <w:pStyle w:val="11"/>
              <w:spacing w:line="276" w:lineRule="auto"/>
              <w:ind w:left="111" w:right="24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Ресурсы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бюджет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 Риски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799" w:type="dxa"/>
          </w:tcPr>
          <w:p w14:paraId="35E44CBB">
            <w:pPr>
              <w:pStyle w:val="11"/>
              <w:spacing w:line="276" w:lineRule="auto"/>
              <w:ind w:left="111" w:right="426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Cформировать представление 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видах ресурсов, их источниках,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бюджете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</w:tc>
        <w:tc>
          <w:tcPr>
            <w:tcW w:w="3118" w:type="dxa"/>
          </w:tcPr>
          <w:p w14:paraId="56B29909">
            <w:pPr>
              <w:pStyle w:val="11"/>
              <w:ind w:left="110" w:right="95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Виды ресурсов, их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источники. Бюджет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  <w:p w14:paraId="762AA792">
            <w:pPr>
              <w:pStyle w:val="11"/>
              <w:ind w:left="110" w:right="186" w:firstLine="6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 «риски проекта».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Возможные риски проекта.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Факторы риска. Способы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управления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</w:p>
          <w:p w14:paraId="549F8630">
            <w:pPr>
              <w:pStyle w:val="11"/>
              <w:spacing w:line="264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предупреждение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рисков.</w:t>
            </w:r>
          </w:p>
        </w:tc>
        <w:tc>
          <w:tcPr>
            <w:tcW w:w="3545" w:type="dxa"/>
          </w:tcPr>
          <w:p w14:paraId="78EB4030">
            <w:pPr>
              <w:pStyle w:val="11"/>
              <w:spacing w:line="276" w:lineRule="auto"/>
              <w:ind w:left="112" w:right="466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Перечислить основные виды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ресурсов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для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составления</w:t>
            </w:r>
          </w:p>
          <w:p w14:paraId="75B10940">
            <w:pPr>
              <w:pStyle w:val="11"/>
              <w:spacing w:line="276" w:lineRule="auto"/>
              <w:ind w:left="112" w:right="889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бюджета проекта. Знать: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группы рисков; факторы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рисков.</w:t>
            </w:r>
          </w:p>
        </w:tc>
        <w:tc>
          <w:tcPr>
            <w:tcW w:w="566" w:type="dxa"/>
          </w:tcPr>
          <w:p w14:paraId="533DFEE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6AB9DA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5A6D6C2">
            <w:pPr>
              <w:pStyle w:val="11"/>
              <w:spacing w:before="8"/>
              <w:rPr>
                <w:b/>
                <w:i w:val="0"/>
                <w:iCs w:val="0"/>
                <w:sz w:val="29"/>
              </w:rPr>
            </w:pPr>
          </w:p>
          <w:p w14:paraId="4A3C57AE">
            <w:pPr>
              <w:pStyle w:val="11"/>
              <w:spacing w:before="1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2E6781FA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16512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866" w:type="dxa"/>
          </w:tcPr>
          <w:p w14:paraId="28016C2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906EC29">
            <w:pPr>
              <w:pStyle w:val="11"/>
              <w:spacing w:before="172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24.</w:t>
            </w:r>
          </w:p>
        </w:tc>
        <w:tc>
          <w:tcPr>
            <w:tcW w:w="1274" w:type="dxa"/>
          </w:tcPr>
          <w:p w14:paraId="74B3E03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C4B1827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7DD7760A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5</w:t>
            </w:r>
          </w:p>
        </w:tc>
        <w:tc>
          <w:tcPr>
            <w:tcW w:w="2268" w:type="dxa"/>
          </w:tcPr>
          <w:p w14:paraId="2A987762">
            <w:pPr>
              <w:pStyle w:val="11"/>
              <w:spacing w:line="256" w:lineRule="auto"/>
              <w:ind w:left="111" w:right="13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Ресурсы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бюджет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 Риски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799" w:type="dxa"/>
          </w:tcPr>
          <w:p w14:paraId="1693C90B">
            <w:pPr>
              <w:pStyle w:val="11"/>
              <w:spacing w:line="276" w:lineRule="auto"/>
              <w:ind w:left="111" w:right="13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навыки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самостоятельного применения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приобретённых знаний и способов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действий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составлении</w:t>
            </w:r>
          </w:p>
          <w:p w14:paraId="5F830D9B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бюджета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</w:tc>
        <w:tc>
          <w:tcPr>
            <w:tcW w:w="3118" w:type="dxa"/>
          </w:tcPr>
          <w:p w14:paraId="6B46DE2A">
            <w:pPr>
              <w:pStyle w:val="11"/>
              <w:spacing w:before="2"/>
              <w:rPr>
                <w:b/>
                <w:i w:val="0"/>
                <w:iCs w:val="0"/>
                <w:sz w:val="27"/>
              </w:rPr>
            </w:pPr>
          </w:p>
          <w:p w14:paraId="6DBBCFA5">
            <w:pPr>
              <w:pStyle w:val="11"/>
              <w:spacing w:line="276" w:lineRule="auto"/>
              <w:ind w:left="110" w:right="81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Виды ресурсов, их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источники. Бюджет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</w:tc>
        <w:tc>
          <w:tcPr>
            <w:tcW w:w="3545" w:type="dxa"/>
          </w:tcPr>
          <w:p w14:paraId="03D21FF7">
            <w:pPr>
              <w:pStyle w:val="11"/>
              <w:spacing w:line="276" w:lineRule="auto"/>
              <w:ind w:left="112" w:right="23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Определить основные виды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ресурсов. Составить бюджет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</w:tc>
        <w:tc>
          <w:tcPr>
            <w:tcW w:w="566" w:type="dxa"/>
          </w:tcPr>
          <w:p w14:paraId="260E4AB8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135EB9A9">
            <w:pPr>
              <w:pStyle w:val="11"/>
              <w:spacing w:line="272" w:lineRule="exact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</w:tbl>
    <w:p w14:paraId="5540278A">
      <w:pPr>
        <w:spacing w:after="0" w:line="272" w:lineRule="exact"/>
        <w:jc w:val="center"/>
        <w:rPr>
          <w:i w:val="0"/>
          <w:iCs w:val="0"/>
          <w:sz w:val="24"/>
        </w:rPr>
        <w:sectPr>
          <w:pgSz w:w="16850" w:h="11910" w:orient="landscape"/>
          <w:pgMar w:top="560" w:right="2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4"/>
        <w:gridCol w:w="2268"/>
        <w:gridCol w:w="3799"/>
        <w:gridCol w:w="3118"/>
        <w:gridCol w:w="3545"/>
        <w:gridCol w:w="566"/>
        <w:gridCol w:w="708"/>
      </w:tblGrid>
      <w:tr w14:paraId="3D7D7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866" w:type="dxa"/>
          </w:tcPr>
          <w:p w14:paraId="5F423E2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55F40BE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5F55C6D1">
            <w:pPr>
              <w:pStyle w:val="1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25.</w:t>
            </w:r>
          </w:p>
        </w:tc>
        <w:tc>
          <w:tcPr>
            <w:tcW w:w="1274" w:type="dxa"/>
          </w:tcPr>
          <w:p w14:paraId="1B47762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9F46DF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E0AE2E6">
            <w:pPr>
              <w:pStyle w:val="11"/>
              <w:spacing w:before="19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5</w:t>
            </w:r>
          </w:p>
        </w:tc>
        <w:tc>
          <w:tcPr>
            <w:tcW w:w="2268" w:type="dxa"/>
          </w:tcPr>
          <w:p w14:paraId="06099B28">
            <w:pPr>
              <w:pStyle w:val="11"/>
              <w:spacing w:line="259" w:lineRule="auto"/>
              <w:ind w:left="111" w:right="13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Ресурсы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бюджет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 Риски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799" w:type="dxa"/>
          </w:tcPr>
          <w:p w14:paraId="460C4BC0">
            <w:pPr>
              <w:pStyle w:val="11"/>
              <w:spacing w:line="278" w:lineRule="auto"/>
              <w:ind w:left="111" w:right="31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Cформировать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представление</w:t>
            </w:r>
            <w:r>
              <w:rPr>
                <w:i w:val="0"/>
                <w:iCs w:val="0"/>
                <w:spacing w:val="-9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возможных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рисках проекта</w:t>
            </w:r>
          </w:p>
        </w:tc>
        <w:tc>
          <w:tcPr>
            <w:tcW w:w="3118" w:type="dxa"/>
          </w:tcPr>
          <w:p w14:paraId="153641A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357FAF1">
            <w:pPr>
              <w:pStyle w:val="11"/>
              <w:spacing w:before="233"/>
              <w:ind w:left="110" w:right="18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 «риски проекта».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Факторы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риска.</w:t>
            </w:r>
          </w:p>
          <w:p w14:paraId="782897DE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Возможные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риски проекта.</w:t>
            </w:r>
          </w:p>
        </w:tc>
        <w:tc>
          <w:tcPr>
            <w:tcW w:w="3545" w:type="dxa"/>
          </w:tcPr>
          <w:p w14:paraId="4F06F252">
            <w:pPr>
              <w:pStyle w:val="11"/>
              <w:spacing w:line="276" w:lineRule="auto"/>
              <w:ind w:left="112" w:right="107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Знать: группы рисков;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факторы рисков;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последовательность</w:t>
            </w:r>
          </w:p>
          <w:p w14:paraId="59F2EC09">
            <w:pPr>
              <w:pStyle w:val="11"/>
              <w:spacing w:line="276" w:lineRule="auto"/>
              <w:ind w:left="112" w:right="79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мероприятий по оценке и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управлению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проектными</w:t>
            </w:r>
          </w:p>
          <w:p w14:paraId="279A69F0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рисками</w:t>
            </w:r>
          </w:p>
        </w:tc>
        <w:tc>
          <w:tcPr>
            <w:tcW w:w="566" w:type="dxa"/>
          </w:tcPr>
          <w:p w14:paraId="1D1DCB12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1B6ADAAB">
            <w:pPr>
              <w:pStyle w:val="11"/>
              <w:spacing w:line="270" w:lineRule="exact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4DFB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66" w:type="dxa"/>
          </w:tcPr>
          <w:p w14:paraId="3ED0FB91">
            <w:pPr>
              <w:pStyle w:val="11"/>
              <w:spacing w:before="203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26.</w:t>
            </w:r>
          </w:p>
        </w:tc>
        <w:tc>
          <w:tcPr>
            <w:tcW w:w="1274" w:type="dxa"/>
          </w:tcPr>
          <w:p w14:paraId="06F3F94D">
            <w:pPr>
              <w:pStyle w:val="11"/>
              <w:spacing w:before="4"/>
              <w:rPr>
                <w:b/>
                <w:i w:val="0"/>
                <w:iCs w:val="0"/>
                <w:sz w:val="31"/>
              </w:rPr>
            </w:pPr>
          </w:p>
          <w:p w14:paraId="1EB4D190">
            <w:pPr>
              <w:pStyle w:val="11"/>
              <w:spacing w:before="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5.</w:t>
            </w:r>
          </w:p>
        </w:tc>
        <w:tc>
          <w:tcPr>
            <w:tcW w:w="2268" w:type="dxa"/>
          </w:tcPr>
          <w:p w14:paraId="1131937A">
            <w:pPr>
              <w:pStyle w:val="11"/>
              <w:spacing w:line="256" w:lineRule="auto"/>
              <w:ind w:left="111" w:right="13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Ресурсы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бюджет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 Риски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799" w:type="dxa"/>
          </w:tcPr>
          <w:p w14:paraId="1C340DC8">
            <w:pPr>
              <w:pStyle w:val="11"/>
              <w:spacing w:line="276" w:lineRule="auto"/>
              <w:ind w:left="111" w:right="73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Совершенствовать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аналитические навыки при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определении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рисков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118" w:type="dxa"/>
          </w:tcPr>
          <w:p w14:paraId="31533C5B">
            <w:pPr>
              <w:pStyle w:val="11"/>
              <w:spacing w:before="203" w:line="276" w:lineRule="auto"/>
              <w:ind w:left="110" w:right="47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Способы управления 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предупреждение</w:t>
            </w:r>
            <w:r>
              <w:rPr>
                <w:i w:val="0"/>
                <w:iCs w:val="0"/>
                <w:spacing w:val="-1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рисков.</w:t>
            </w:r>
          </w:p>
        </w:tc>
        <w:tc>
          <w:tcPr>
            <w:tcW w:w="3545" w:type="dxa"/>
          </w:tcPr>
          <w:p w14:paraId="46E55D16">
            <w:pPr>
              <w:pStyle w:val="11"/>
              <w:spacing w:line="276" w:lineRule="auto"/>
              <w:ind w:left="112" w:right="18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Проанализировать возможные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риски проекта и способы их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предупреждения.</w:t>
            </w:r>
          </w:p>
        </w:tc>
        <w:tc>
          <w:tcPr>
            <w:tcW w:w="566" w:type="dxa"/>
          </w:tcPr>
          <w:p w14:paraId="3EF22F18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2A835864">
            <w:pPr>
              <w:pStyle w:val="11"/>
              <w:spacing w:line="270" w:lineRule="exact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3BD7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44" w:type="dxa"/>
            <w:gridSpan w:val="8"/>
          </w:tcPr>
          <w:p w14:paraId="6EFEBE36">
            <w:pPr>
              <w:pStyle w:val="11"/>
              <w:spacing w:line="276" w:lineRule="exact"/>
              <w:ind w:left="2802" w:right="2791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6.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Дополнительные</w:t>
            </w:r>
            <w:r>
              <w:rPr>
                <w:b/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возможности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улучшения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проекта</w:t>
            </w:r>
          </w:p>
        </w:tc>
      </w:tr>
      <w:tr w14:paraId="35196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866" w:type="dxa"/>
          </w:tcPr>
          <w:p w14:paraId="23C27B2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A16D47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88FC7F7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2332955E">
            <w:pPr>
              <w:pStyle w:val="1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27.</w:t>
            </w:r>
          </w:p>
        </w:tc>
        <w:tc>
          <w:tcPr>
            <w:tcW w:w="1274" w:type="dxa"/>
          </w:tcPr>
          <w:p w14:paraId="19A90FF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0C3B03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63DE0A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F900FEF">
            <w:pPr>
              <w:pStyle w:val="11"/>
              <w:spacing w:before="208"/>
              <w:ind w:left="11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6.</w:t>
            </w:r>
          </w:p>
        </w:tc>
        <w:tc>
          <w:tcPr>
            <w:tcW w:w="2268" w:type="dxa"/>
          </w:tcPr>
          <w:p w14:paraId="21482F6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792013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D3FC6FB">
            <w:pPr>
              <w:pStyle w:val="11"/>
              <w:spacing w:before="190" w:line="276" w:lineRule="auto"/>
              <w:ind w:left="111" w:right="52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Технология как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мост от идеи к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продукту</w:t>
            </w:r>
          </w:p>
        </w:tc>
        <w:tc>
          <w:tcPr>
            <w:tcW w:w="3799" w:type="dxa"/>
          </w:tcPr>
          <w:p w14:paraId="25210F9C">
            <w:pPr>
              <w:pStyle w:val="11"/>
              <w:spacing w:line="276" w:lineRule="auto"/>
              <w:ind w:left="111" w:right="13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технологиях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разработки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продукта,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технологической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карте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ее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видах</w:t>
            </w:r>
          </w:p>
        </w:tc>
        <w:tc>
          <w:tcPr>
            <w:tcW w:w="3118" w:type="dxa"/>
          </w:tcPr>
          <w:p w14:paraId="725A50B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E37080E">
            <w:pPr>
              <w:pStyle w:val="11"/>
              <w:spacing w:before="172" w:line="276" w:lineRule="auto"/>
              <w:ind w:left="110" w:right="1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Понятие: изобретение,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технология. Виды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технологических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карт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(предметная,</w:t>
            </w:r>
            <w:r>
              <w:rPr>
                <w:i w:val="0"/>
                <w:iCs w:val="0"/>
                <w:spacing w:val="-1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графическая,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комбинированная)</w:t>
            </w:r>
          </w:p>
        </w:tc>
        <w:tc>
          <w:tcPr>
            <w:tcW w:w="3545" w:type="dxa"/>
          </w:tcPr>
          <w:p w14:paraId="0C41C668">
            <w:pPr>
              <w:pStyle w:val="11"/>
              <w:spacing w:line="276" w:lineRule="auto"/>
              <w:ind w:left="112" w:right="35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Знать: понятие - изобретение,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технология; основные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технологии разработки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продукта,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понятие</w:t>
            </w:r>
          </w:p>
          <w:p w14:paraId="49A85684">
            <w:pPr>
              <w:pStyle w:val="11"/>
              <w:spacing w:line="276" w:lineRule="auto"/>
              <w:ind w:left="112" w:right="15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«Технологическая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карта»,</w:t>
            </w:r>
            <w:r>
              <w:rPr>
                <w:i w:val="0"/>
                <w:iCs w:val="0"/>
                <w:spacing w:val="-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виды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технологических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карт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(предметная,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графическая,</w:t>
            </w:r>
          </w:p>
          <w:p w14:paraId="5BAE5237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комбинированная)</w:t>
            </w:r>
          </w:p>
        </w:tc>
        <w:tc>
          <w:tcPr>
            <w:tcW w:w="566" w:type="dxa"/>
          </w:tcPr>
          <w:p w14:paraId="2F51E86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D63CD3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4E3ECC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1C92083">
            <w:pPr>
              <w:pStyle w:val="11"/>
              <w:spacing w:before="208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054205E7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43168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866" w:type="dxa"/>
          </w:tcPr>
          <w:p w14:paraId="7210630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C74F8B5">
            <w:pPr>
              <w:pStyle w:val="11"/>
              <w:spacing w:before="172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28.</w:t>
            </w:r>
          </w:p>
        </w:tc>
        <w:tc>
          <w:tcPr>
            <w:tcW w:w="1274" w:type="dxa"/>
          </w:tcPr>
          <w:p w14:paraId="4F572D7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7E7473E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5E212F79">
            <w:pPr>
              <w:pStyle w:val="11"/>
              <w:ind w:left="11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6.</w:t>
            </w:r>
          </w:p>
        </w:tc>
        <w:tc>
          <w:tcPr>
            <w:tcW w:w="2268" w:type="dxa"/>
          </w:tcPr>
          <w:p w14:paraId="3AA1EE80">
            <w:pPr>
              <w:pStyle w:val="11"/>
              <w:spacing w:before="2"/>
              <w:rPr>
                <w:b/>
                <w:i w:val="0"/>
                <w:iCs w:val="0"/>
                <w:sz w:val="27"/>
              </w:rPr>
            </w:pPr>
          </w:p>
          <w:p w14:paraId="11CC7CAD">
            <w:pPr>
              <w:pStyle w:val="11"/>
              <w:spacing w:before="1" w:line="276" w:lineRule="auto"/>
              <w:ind w:left="111" w:right="539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Технология как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мост от идеи к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продукту</w:t>
            </w:r>
          </w:p>
        </w:tc>
        <w:tc>
          <w:tcPr>
            <w:tcW w:w="3799" w:type="dxa"/>
          </w:tcPr>
          <w:p w14:paraId="665232EE">
            <w:pPr>
              <w:pStyle w:val="11"/>
              <w:spacing w:line="276" w:lineRule="auto"/>
              <w:ind w:left="111" w:right="697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Научить раскрывать этапы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цикла проекта и составлять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технологическую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карту</w:t>
            </w:r>
          </w:p>
        </w:tc>
        <w:tc>
          <w:tcPr>
            <w:tcW w:w="3118" w:type="dxa"/>
          </w:tcPr>
          <w:p w14:paraId="6CE94982">
            <w:pPr>
              <w:pStyle w:val="11"/>
              <w:spacing w:line="276" w:lineRule="auto"/>
              <w:ind w:left="110" w:right="22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Использование</w:t>
            </w:r>
            <w:r>
              <w:rPr>
                <w:i w:val="0"/>
                <w:iCs w:val="0"/>
                <w:spacing w:val="-10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для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решения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проблем.</w:t>
            </w:r>
          </w:p>
          <w:p w14:paraId="7D42CEFE">
            <w:pPr>
              <w:pStyle w:val="11"/>
              <w:spacing w:line="276" w:lineRule="auto"/>
              <w:ind w:left="110" w:right="31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Этапы жизненного цикла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собственного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  <w:p w14:paraId="7E404ECA">
            <w:pPr>
              <w:pStyle w:val="11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Технологическая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карта</w:t>
            </w:r>
          </w:p>
        </w:tc>
        <w:tc>
          <w:tcPr>
            <w:tcW w:w="3545" w:type="dxa"/>
          </w:tcPr>
          <w:p w14:paraId="585FC7C8">
            <w:pPr>
              <w:pStyle w:val="11"/>
              <w:spacing w:line="276" w:lineRule="auto"/>
              <w:ind w:left="112" w:right="79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Раскрытие этапов цикла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  <w:p w14:paraId="3ED2DC4F">
            <w:pPr>
              <w:pStyle w:val="11"/>
              <w:spacing w:line="276" w:lineRule="auto"/>
              <w:ind w:left="112" w:right="26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Составление</w:t>
            </w:r>
            <w:r>
              <w:rPr>
                <w:i w:val="0"/>
                <w:iCs w:val="0"/>
                <w:spacing w:val="-10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технологической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карты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продукта проектной</w:t>
            </w:r>
          </w:p>
          <w:p w14:paraId="5CBF6EDE">
            <w:pPr>
              <w:pStyle w:val="11"/>
              <w:ind w:left="1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деятельности</w:t>
            </w:r>
          </w:p>
        </w:tc>
        <w:tc>
          <w:tcPr>
            <w:tcW w:w="566" w:type="dxa"/>
          </w:tcPr>
          <w:p w14:paraId="70EE9409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228647C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B365F3E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6905AB30">
            <w:pPr>
              <w:pStyle w:val="11"/>
              <w:ind w:left="1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40A1B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866" w:type="dxa"/>
          </w:tcPr>
          <w:p w14:paraId="5D552D87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697A6C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442A6F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2A92EAC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6E8F3C44">
            <w:pPr>
              <w:pStyle w:val="11"/>
              <w:spacing w:before="1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29.</w:t>
            </w:r>
          </w:p>
        </w:tc>
        <w:tc>
          <w:tcPr>
            <w:tcW w:w="1274" w:type="dxa"/>
          </w:tcPr>
          <w:p w14:paraId="7F3D97B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682FD0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C19301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66063B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843047B">
            <w:pPr>
              <w:pStyle w:val="11"/>
              <w:spacing w:before="227"/>
              <w:ind w:left="146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6</w:t>
            </w:r>
          </w:p>
        </w:tc>
        <w:tc>
          <w:tcPr>
            <w:tcW w:w="2268" w:type="dxa"/>
          </w:tcPr>
          <w:p w14:paraId="7904E27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1B9A7F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5ABDC0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413F895">
            <w:pPr>
              <w:pStyle w:val="11"/>
              <w:spacing w:before="209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Формы</w:t>
            </w:r>
          </w:p>
          <w:p w14:paraId="77ACE239">
            <w:pPr>
              <w:pStyle w:val="11"/>
              <w:spacing w:before="41" w:line="276" w:lineRule="auto"/>
              <w:ind w:left="111" w:right="27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представления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3799" w:type="dxa"/>
          </w:tcPr>
          <w:p w14:paraId="4D5F2A6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D5F31C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2F9CE7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22020D2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4FCA134B">
            <w:pPr>
              <w:pStyle w:val="11"/>
              <w:spacing w:before="1" w:line="276" w:lineRule="auto"/>
              <w:ind w:left="111" w:right="23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 знания о формах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представления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3118" w:type="dxa"/>
          </w:tcPr>
          <w:p w14:paraId="46A42AEF">
            <w:pPr>
              <w:pStyle w:val="11"/>
              <w:spacing w:line="270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Возможности</w:t>
            </w:r>
          </w:p>
          <w:p w14:paraId="501A0CE4">
            <w:pPr>
              <w:pStyle w:val="11"/>
              <w:spacing w:before="41" w:line="276" w:lineRule="auto"/>
              <w:ind w:left="110" w:right="34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представления проектной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работы: растровое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изображение, векторная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графика (программное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обеспечение).</w:t>
            </w:r>
          </w:p>
          <w:p w14:paraId="3630D796">
            <w:pPr>
              <w:pStyle w:val="11"/>
              <w:spacing w:line="276" w:lineRule="auto"/>
              <w:ind w:left="110" w:right="97" w:firstLine="60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Видеоролик и мультимедиа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как средство представления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</w:p>
          <w:p w14:paraId="2130A5CB">
            <w:pPr>
              <w:pStyle w:val="11"/>
              <w:spacing w:before="1"/>
              <w:ind w:left="110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Социальная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сеть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как</w:t>
            </w:r>
          </w:p>
        </w:tc>
        <w:tc>
          <w:tcPr>
            <w:tcW w:w="3545" w:type="dxa"/>
          </w:tcPr>
          <w:p w14:paraId="39B6BFE7">
            <w:pPr>
              <w:pStyle w:val="11"/>
              <w:spacing w:line="276" w:lineRule="auto"/>
              <w:ind w:left="112" w:right="35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Познакомиться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различными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формами представления</w:t>
            </w:r>
          </w:p>
          <w:p w14:paraId="16AD0204">
            <w:pPr>
              <w:pStyle w:val="11"/>
              <w:spacing w:line="278" w:lineRule="auto"/>
              <w:ind w:left="112" w:right="64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индивидуальных</w:t>
            </w:r>
            <w:r>
              <w:rPr>
                <w:i w:val="0"/>
                <w:iCs w:val="0"/>
                <w:spacing w:val="-10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итоговых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проектов</w:t>
            </w:r>
          </w:p>
        </w:tc>
        <w:tc>
          <w:tcPr>
            <w:tcW w:w="566" w:type="dxa"/>
          </w:tcPr>
          <w:p w14:paraId="6380588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5E3DDD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1B87C0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16D9A7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9E72405">
            <w:pPr>
              <w:pStyle w:val="11"/>
              <w:spacing w:before="227"/>
              <w:ind w:left="15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2EC6CC99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</w:tbl>
    <w:p w14:paraId="4D3B9981">
      <w:pPr>
        <w:spacing w:after="0"/>
        <w:rPr>
          <w:i w:val="0"/>
          <w:iCs w:val="0"/>
          <w:sz w:val="24"/>
        </w:rPr>
        <w:sectPr>
          <w:pgSz w:w="16850" w:h="11910" w:orient="landscape"/>
          <w:pgMar w:top="560" w:right="2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4"/>
        <w:gridCol w:w="2268"/>
        <w:gridCol w:w="3799"/>
        <w:gridCol w:w="3118"/>
        <w:gridCol w:w="3545"/>
        <w:gridCol w:w="566"/>
        <w:gridCol w:w="708"/>
      </w:tblGrid>
      <w:tr w14:paraId="7193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66" w:type="dxa"/>
          </w:tcPr>
          <w:p w14:paraId="10FD1E44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1274" w:type="dxa"/>
          </w:tcPr>
          <w:p w14:paraId="412641F1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2268" w:type="dxa"/>
          </w:tcPr>
          <w:p w14:paraId="7DD31684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3799" w:type="dxa"/>
          </w:tcPr>
          <w:p w14:paraId="520AD088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3118" w:type="dxa"/>
          </w:tcPr>
          <w:p w14:paraId="7E895EF5">
            <w:pPr>
              <w:pStyle w:val="11"/>
              <w:spacing w:line="270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средство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продвижения</w:t>
            </w:r>
          </w:p>
          <w:p w14:paraId="35D940BB">
            <w:pPr>
              <w:pStyle w:val="11"/>
              <w:spacing w:before="43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проекта.</w:t>
            </w:r>
          </w:p>
        </w:tc>
        <w:tc>
          <w:tcPr>
            <w:tcW w:w="3545" w:type="dxa"/>
          </w:tcPr>
          <w:p w14:paraId="144CFF53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566" w:type="dxa"/>
          </w:tcPr>
          <w:p w14:paraId="063206D2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3E5BE510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0BF7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866" w:type="dxa"/>
          </w:tcPr>
          <w:p w14:paraId="292CCD5B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4100D1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79285B6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610D50C">
            <w:pPr>
              <w:pStyle w:val="11"/>
              <w:spacing w:before="208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30.</w:t>
            </w:r>
          </w:p>
        </w:tc>
        <w:tc>
          <w:tcPr>
            <w:tcW w:w="1274" w:type="dxa"/>
          </w:tcPr>
          <w:p w14:paraId="641DF9F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D0DE93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44A7A0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3B98B5F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2B68D188">
            <w:pPr>
              <w:pStyle w:val="11"/>
              <w:ind w:left="11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6.</w:t>
            </w:r>
          </w:p>
        </w:tc>
        <w:tc>
          <w:tcPr>
            <w:tcW w:w="2268" w:type="dxa"/>
          </w:tcPr>
          <w:p w14:paraId="7E2F56F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D4C1F2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F570BC9">
            <w:pPr>
              <w:pStyle w:val="11"/>
              <w:spacing w:before="4"/>
              <w:rPr>
                <w:b/>
                <w:i w:val="0"/>
                <w:iCs w:val="0"/>
                <w:sz w:val="30"/>
              </w:rPr>
            </w:pPr>
          </w:p>
          <w:p w14:paraId="18A0F355">
            <w:pPr>
              <w:pStyle w:val="11"/>
              <w:spacing w:line="276" w:lineRule="auto"/>
              <w:ind w:left="111" w:right="15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Формы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представления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3799" w:type="dxa"/>
          </w:tcPr>
          <w:p w14:paraId="472EEB3C">
            <w:pPr>
              <w:pStyle w:val="11"/>
              <w:spacing w:line="276" w:lineRule="auto"/>
              <w:ind w:left="111" w:right="42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Совершенствовать умение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использовать мультимедийные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ресурсы и компьютерные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технологии для обработки,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передачи, систематизации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информации, создания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презентации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результатов</w:t>
            </w:r>
          </w:p>
          <w:p w14:paraId="23101C7F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познавательной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практической</w:t>
            </w:r>
          </w:p>
          <w:p w14:paraId="31AAACBD">
            <w:pPr>
              <w:pStyle w:val="11"/>
              <w:spacing w:before="36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деятельности</w:t>
            </w:r>
          </w:p>
        </w:tc>
        <w:tc>
          <w:tcPr>
            <w:tcW w:w="3118" w:type="dxa"/>
          </w:tcPr>
          <w:p w14:paraId="1D27F3DD">
            <w:pPr>
              <w:pStyle w:val="11"/>
              <w:spacing w:before="152" w:line="276" w:lineRule="auto"/>
              <w:ind w:left="110" w:right="78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Требования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защите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 работы.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План выступления к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защите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  <w:p w14:paraId="52EDC1ED">
            <w:pPr>
              <w:pStyle w:val="11"/>
              <w:spacing w:line="276" w:lineRule="auto"/>
              <w:ind w:left="110" w:right="36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Требования к созданию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презентации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для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защиты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 Подготовка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презентации</w:t>
            </w:r>
          </w:p>
        </w:tc>
        <w:tc>
          <w:tcPr>
            <w:tcW w:w="3545" w:type="dxa"/>
          </w:tcPr>
          <w:p w14:paraId="692A51FE">
            <w:pPr>
              <w:pStyle w:val="11"/>
              <w:spacing w:line="276" w:lineRule="auto"/>
              <w:ind w:left="112" w:right="12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Создание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шаблона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презентации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защите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566" w:type="dxa"/>
          </w:tcPr>
          <w:p w14:paraId="1DDAB6B0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691B68A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28B8ACA5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B1DFED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417D7E9">
            <w:pPr>
              <w:pStyle w:val="11"/>
              <w:spacing w:before="10"/>
              <w:rPr>
                <w:b/>
                <w:i w:val="0"/>
                <w:iCs w:val="0"/>
                <w:sz w:val="31"/>
              </w:rPr>
            </w:pPr>
          </w:p>
          <w:p w14:paraId="0CAE8CEC">
            <w:pPr>
              <w:pStyle w:val="11"/>
              <w:ind w:right="280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20618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144" w:type="dxa"/>
            <w:gridSpan w:val="8"/>
          </w:tcPr>
          <w:p w14:paraId="3F341B87">
            <w:pPr>
              <w:pStyle w:val="11"/>
              <w:spacing w:line="275" w:lineRule="exact"/>
              <w:ind w:left="2802" w:right="2796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Модуль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7.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Предварительная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защита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и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экспертная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оценка</w:t>
            </w:r>
            <w:r>
              <w:rPr>
                <w:b/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проектных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и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исследовательских</w:t>
            </w:r>
            <w:r>
              <w:rPr>
                <w:b/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работ</w:t>
            </w:r>
          </w:p>
        </w:tc>
      </w:tr>
      <w:tr w14:paraId="19E3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866" w:type="dxa"/>
          </w:tcPr>
          <w:p w14:paraId="4FA597E1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24B4D7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58E315B0">
            <w:pPr>
              <w:pStyle w:val="11"/>
              <w:spacing w:before="188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31.</w:t>
            </w:r>
          </w:p>
        </w:tc>
        <w:tc>
          <w:tcPr>
            <w:tcW w:w="1274" w:type="dxa"/>
          </w:tcPr>
          <w:p w14:paraId="2CEECEDE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EFDAB0D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63A9C87">
            <w:pPr>
              <w:pStyle w:val="11"/>
              <w:spacing w:before="188"/>
              <w:ind w:left="11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7.</w:t>
            </w:r>
          </w:p>
        </w:tc>
        <w:tc>
          <w:tcPr>
            <w:tcW w:w="2268" w:type="dxa"/>
          </w:tcPr>
          <w:p w14:paraId="69F6121A">
            <w:pPr>
              <w:pStyle w:val="11"/>
              <w:rPr>
                <w:b/>
                <w:i w:val="0"/>
                <w:iCs w:val="0"/>
                <w:sz w:val="27"/>
              </w:rPr>
            </w:pPr>
          </w:p>
          <w:p w14:paraId="252DFB9E">
            <w:pPr>
              <w:pStyle w:val="11"/>
              <w:spacing w:line="276" w:lineRule="auto"/>
              <w:ind w:left="111" w:right="23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Позиция эксперта.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Оцениваем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проекты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сверстников</w:t>
            </w:r>
          </w:p>
        </w:tc>
        <w:tc>
          <w:tcPr>
            <w:tcW w:w="3799" w:type="dxa"/>
          </w:tcPr>
          <w:p w14:paraId="0E482F78">
            <w:pPr>
              <w:pStyle w:val="11"/>
              <w:spacing w:line="276" w:lineRule="auto"/>
              <w:ind w:left="111" w:right="13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Познакомить с методом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подстановки и научить, используя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данный метод, оценивать сильные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слабые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стороны проекта.</w:t>
            </w:r>
          </w:p>
        </w:tc>
        <w:tc>
          <w:tcPr>
            <w:tcW w:w="3118" w:type="dxa"/>
          </w:tcPr>
          <w:p w14:paraId="345DBEC3">
            <w:pPr>
              <w:pStyle w:val="11"/>
              <w:spacing w:line="270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Понятия</w:t>
            </w:r>
            <w:r>
              <w:rPr>
                <w:i w:val="0"/>
                <w:iCs w:val="0"/>
                <w:spacing w:val="-1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«эксперт»,</w:t>
            </w:r>
          </w:p>
          <w:p w14:paraId="2946AF80">
            <w:pPr>
              <w:pStyle w:val="11"/>
              <w:spacing w:before="41" w:line="276" w:lineRule="auto"/>
              <w:ind w:left="110" w:right="73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«экспертное</w:t>
            </w:r>
            <w:r>
              <w:rPr>
                <w:i w:val="0"/>
                <w:iCs w:val="0"/>
                <w:spacing w:val="-1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мнение».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Экспертная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оценка.</w:t>
            </w:r>
          </w:p>
          <w:p w14:paraId="2C6CB92E">
            <w:pPr>
              <w:pStyle w:val="11"/>
              <w:spacing w:line="278" w:lineRule="auto"/>
              <w:ind w:left="110" w:right="56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Разные подходы к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проблематике</w:t>
            </w:r>
            <w:r>
              <w:rPr>
                <w:i w:val="0"/>
                <w:iCs w:val="0"/>
                <w:spacing w:val="-1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проектов</w:t>
            </w:r>
          </w:p>
        </w:tc>
        <w:tc>
          <w:tcPr>
            <w:tcW w:w="3545" w:type="dxa"/>
          </w:tcPr>
          <w:p w14:paraId="7EA84959">
            <w:pPr>
              <w:pStyle w:val="11"/>
              <w:spacing w:line="276" w:lineRule="auto"/>
              <w:ind w:left="112" w:right="20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Знать понятия: эксперт,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экспертное мнение, экспертная</w:t>
            </w:r>
            <w:r>
              <w:rPr>
                <w:i w:val="0"/>
                <w:iCs w:val="0"/>
                <w:spacing w:val="-5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оценка,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критерии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оценки.</w:t>
            </w:r>
          </w:p>
        </w:tc>
        <w:tc>
          <w:tcPr>
            <w:tcW w:w="566" w:type="dxa"/>
          </w:tcPr>
          <w:p w14:paraId="14FE1B1A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649BB1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64AB7914">
            <w:pPr>
              <w:pStyle w:val="11"/>
              <w:spacing w:before="188"/>
              <w:ind w:right="208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708" w:type="dxa"/>
          </w:tcPr>
          <w:p w14:paraId="4ED30CE6">
            <w:pPr>
              <w:pStyle w:val="11"/>
              <w:rPr>
                <w:i w:val="0"/>
                <w:iCs w:val="0"/>
                <w:sz w:val="24"/>
              </w:rPr>
            </w:pPr>
          </w:p>
        </w:tc>
      </w:tr>
      <w:tr w14:paraId="17310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866" w:type="dxa"/>
          </w:tcPr>
          <w:p w14:paraId="0CAB5FD2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C08E6B7">
            <w:pPr>
              <w:pStyle w:val="11"/>
              <w:spacing w:before="172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32.</w:t>
            </w:r>
          </w:p>
        </w:tc>
        <w:tc>
          <w:tcPr>
            <w:tcW w:w="1274" w:type="dxa"/>
          </w:tcPr>
          <w:p w14:paraId="3539E484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A7942F2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7E7F67DE">
            <w:pPr>
              <w:pStyle w:val="11"/>
              <w:ind w:left="11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7.</w:t>
            </w:r>
          </w:p>
        </w:tc>
        <w:tc>
          <w:tcPr>
            <w:tcW w:w="2268" w:type="dxa"/>
          </w:tcPr>
          <w:p w14:paraId="759731A3">
            <w:pPr>
              <w:pStyle w:val="11"/>
              <w:spacing w:before="2"/>
              <w:rPr>
                <w:b/>
                <w:i w:val="0"/>
                <w:iCs w:val="0"/>
                <w:sz w:val="27"/>
              </w:rPr>
            </w:pPr>
          </w:p>
          <w:p w14:paraId="2BC88215">
            <w:pPr>
              <w:pStyle w:val="11"/>
              <w:spacing w:before="1" w:line="276" w:lineRule="auto"/>
              <w:ind w:left="111" w:right="24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Критерии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анализа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оценивания</w:t>
            </w:r>
          </w:p>
          <w:p w14:paraId="53F124A6">
            <w:pPr>
              <w:pStyle w:val="11"/>
              <w:spacing w:line="275" w:lineRule="exact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</w:t>
            </w:r>
          </w:p>
        </w:tc>
        <w:tc>
          <w:tcPr>
            <w:tcW w:w="3799" w:type="dxa"/>
          </w:tcPr>
          <w:p w14:paraId="6C23CC48">
            <w:pPr>
              <w:pStyle w:val="11"/>
              <w:spacing w:line="276" w:lineRule="auto"/>
              <w:ind w:left="111" w:right="15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Сформировать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умение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оценивать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результаты своей проектной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деятельности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основе</w:t>
            </w:r>
          </w:p>
          <w:p w14:paraId="3909BB71">
            <w:pPr>
              <w:pStyle w:val="11"/>
              <w:ind w:left="11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критериев</w:t>
            </w:r>
          </w:p>
        </w:tc>
        <w:tc>
          <w:tcPr>
            <w:tcW w:w="3118" w:type="dxa"/>
          </w:tcPr>
          <w:p w14:paraId="00033871">
            <w:pPr>
              <w:pStyle w:val="11"/>
              <w:spacing w:line="276" w:lineRule="auto"/>
              <w:ind w:left="110" w:right="279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Анализ промежуточных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результатов проектной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 Самооценка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индивидуального</w:t>
            </w:r>
            <w:r>
              <w:rPr>
                <w:i w:val="0"/>
                <w:iCs w:val="0"/>
                <w:spacing w:val="-1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проекта.</w:t>
            </w:r>
          </w:p>
        </w:tc>
        <w:tc>
          <w:tcPr>
            <w:tcW w:w="3545" w:type="dxa"/>
          </w:tcPr>
          <w:p w14:paraId="490092D3">
            <w:pPr>
              <w:pStyle w:val="11"/>
              <w:spacing w:line="276" w:lineRule="auto"/>
              <w:ind w:left="112" w:right="464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Оценка начального этапа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 работы согласно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требованиям Положения об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индивидуальном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проекте</w:t>
            </w:r>
          </w:p>
        </w:tc>
        <w:tc>
          <w:tcPr>
            <w:tcW w:w="566" w:type="dxa"/>
          </w:tcPr>
          <w:p w14:paraId="105C8F7A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1C33A033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1E566B9F">
            <w:pPr>
              <w:pStyle w:val="11"/>
              <w:spacing w:before="9"/>
              <w:rPr>
                <w:b/>
                <w:i w:val="0"/>
                <w:iCs w:val="0"/>
                <w:sz w:val="28"/>
              </w:rPr>
            </w:pPr>
          </w:p>
          <w:p w14:paraId="13CDCBA2">
            <w:pPr>
              <w:pStyle w:val="11"/>
              <w:ind w:right="280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1B04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66" w:type="dxa"/>
          </w:tcPr>
          <w:p w14:paraId="69AEF60C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78BA820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F92B7FF">
            <w:pPr>
              <w:pStyle w:val="11"/>
              <w:spacing w:before="188"/>
              <w:ind w:left="28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33.</w:t>
            </w:r>
          </w:p>
        </w:tc>
        <w:tc>
          <w:tcPr>
            <w:tcW w:w="1274" w:type="dxa"/>
          </w:tcPr>
          <w:p w14:paraId="6F369FD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43D6B408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D1C1DBB">
            <w:pPr>
              <w:pStyle w:val="11"/>
              <w:spacing w:before="2"/>
              <w:rPr>
                <w:b/>
                <w:i w:val="0"/>
                <w:iCs w:val="0"/>
                <w:sz w:val="30"/>
              </w:rPr>
            </w:pPr>
          </w:p>
          <w:p w14:paraId="2E53E962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7.</w:t>
            </w:r>
          </w:p>
        </w:tc>
        <w:tc>
          <w:tcPr>
            <w:tcW w:w="2268" w:type="dxa"/>
          </w:tcPr>
          <w:p w14:paraId="333F13B0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47C9521">
            <w:pPr>
              <w:pStyle w:val="11"/>
              <w:spacing w:before="171" w:line="276" w:lineRule="auto"/>
              <w:ind w:left="111" w:right="31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pacing w:val="-1"/>
                <w:sz w:val="24"/>
              </w:rPr>
              <w:t>Предварительная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защита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индивидуального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проекта</w:t>
            </w:r>
          </w:p>
        </w:tc>
        <w:tc>
          <w:tcPr>
            <w:tcW w:w="3799" w:type="dxa"/>
          </w:tcPr>
          <w:p w14:paraId="57920CC6">
            <w:pPr>
              <w:pStyle w:val="11"/>
              <w:spacing w:line="276" w:lineRule="auto"/>
              <w:ind w:left="111" w:right="77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Совершенствовать умение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достаточно полно и точно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выражать свои мысли в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соответствии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с</w:t>
            </w:r>
            <w:r>
              <w:rPr>
                <w:i w:val="0"/>
                <w:iCs w:val="0"/>
                <w:spacing w:val="-6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задачами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условиями</w:t>
            </w:r>
            <w:r>
              <w:rPr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коммуникации</w:t>
            </w:r>
          </w:p>
        </w:tc>
        <w:tc>
          <w:tcPr>
            <w:tcW w:w="3118" w:type="dxa"/>
          </w:tcPr>
          <w:p w14:paraId="4E2FA303">
            <w:pPr>
              <w:pStyle w:val="11"/>
              <w:spacing w:line="276" w:lineRule="auto"/>
              <w:ind w:left="110" w:right="127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Главные предпосылки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успеха публичного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выступления. Презентация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промежуточных</w:t>
            </w:r>
            <w:r>
              <w:rPr>
                <w:i w:val="0"/>
                <w:iCs w:val="0"/>
                <w:spacing w:val="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результатов.</w:t>
            </w:r>
            <w:r>
              <w:rPr>
                <w:i w:val="0"/>
                <w:iCs w:val="0"/>
                <w:spacing w:val="-14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Наглядность,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информативность,</w:t>
            </w:r>
          </w:p>
          <w:p w14:paraId="54B0AAE4">
            <w:pPr>
              <w:pStyle w:val="11"/>
              <w:spacing w:line="275" w:lineRule="exact"/>
              <w:ind w:left="110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ёмкость</w:t>
            </w:r>
            <w:r>
              <w:rPr>
                <w:i w:val="0"/>
                <w:iCs w:val="0"/>
                <w:spacing w:val="-5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выступления.</w:t>
            </w:r>
          </w:p>
        </w:tc>
        <w:tc>
          <w:tcPr>
            <w:tcW w:w="3545" w:type="dxa"/>
          </w:tcPr>
          <w:p w14:paraId="61F2B839">
            <w:pPr>
              <w:pStyle w:val="11"/>
              <w:spacing w:line="276" w:lineRule="auto"/>
              <w:ind w:left="112" w:right="501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Демонстрация предзащиты</w:t>
            </w:r>
            <w:r>
              <w:rPr>
                <w:i w:val="0"/>
                <w:iCs w:val="0"/>
                <w:spacing w:val="-5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проектной</w:t>
            </w:r>
            <w:r>
              <w:rPr>
                <w:i w:val="0"/>
                <w:iCs w:val="0"/>
                <w:spacing w:val="-1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работы.</w:t>
            </w:r>
          </w:p>
        </w:tc>
        <w:tc>
          <w:tcPr>
            <w:tcW w:w="566" w:type="dxa"/>
          </w:tcPr>
          <w:p w14:paraId="2A563C4A">
            <w:pPr>
              <w:pStyle w:val="11"/>
              <w:rPr>
                <w:i w:val="0"/>
                <w:iCs w:val="0"/>
                <w:sz w:val="24"/>
              </w:rPr>
            </w:pPr>
          </w:p>
        </w:tc>
        <w:tc>
          <w:tcPr>
            <w:tcW w:w="708" w:type="dxa"/>
          </w:tcPr>
          <w:p w14:paraId="4888454F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362C93C9">
            <w:pPr>
              <w:pStyle w:val="11"/>
              <w:rPr>
                <w:b/>
                <w:i w:val="0"/>
                <w:iCs w:val="0"/>
                <w:sz w:val="26"/>
              </w:rPr>
            </w:pPr>
          </w:p>
          <w:p w14:paraId="0B9542CA">
            <w:pPr>
              <w:pStyle w:val="11"/>
              <w:spacing w:before="2"/>
              <w:rPr>
                <w:b/>
                <w:i w:val="0"/>
                <w:iCs w:val="0"/>
                <w:sz w:val="30"/>
              </w:rPr>
            </w:pPr>
          </w:p>
          <w:p w14:paraId="01619BF4">
            <w:pPr>
              <w:pStyle w:val="11"/>
              <w:ind w:right="280"/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</w:tr>
      <w:tr w14:paraId="6BD77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66" w:type="dxa"/>
          </w:tcPr>
          <w:p w14:paraId="14EBA693">
            <w:pPr>
              <w:pStyle w:val="11"/>
              <w:spacing w:before="188"/>
              <w:ind w:left="282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rFonts w:hint="default"/>
                <w:i w:val="0"/>
                <w:iCs w:val="0"/>
                <w:sz w:val="24"/>
                <w:lang w:val="ru-RU"/>
              </w:rPr>
              <w:t>34</w:t>
            </w:r>
          </w:p>
        </w:tc>
        <w:tc>
          <w:tcPr>
            <w:tcW w:w="1274" w:type="dxa"/>
          </w:tcPr>
          <w:p w14:paraId="61CC015D">
            <w:pPr>
              <w:pStyle w:val="11"/>
              <w:ind w:left="10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Модуль</w:t>
            </w:r>
            <w:r>
              <w:rPr>
                <w:i w:val="0"/>
                <w:iCs w:val="0"/>
                <w:spacing w:val="-2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7.</w:t>
            </w:r>
          </w:p>
        </w:tc>
        <w:tc>
          <w:tcPr>
            <w:tcW w:w="2268" w:type="dxa"/>
          </w:tcPr>
          <w:p w14:paraId="4389829D">
            <w:pPr>
              <w:pStyle w:val="11"/>
              <w:spacing w:before="171" w:line="276" w:lineRule="auto"/>
              <w:ind w:left="111" w:right="312"/>
              <w:rPr>
                <w:i w:val="0"/>
                <w:iCs w:val="0"/>
                <w:spacing w:val="-1"/>
                <w:sz w:val="24"/>
              </w:rPr>
            </w:pPr>
            <w:r>
              <w:rPr>
                <w:rFonts w:hint="default" w:ascii="Times New Roman" w:hAnsi="Times New Roman" w:cs="Times New Roman" w:eastAsiaTheme="minorHAnsi"/>
                <w:i w:val="0"/>
                <w:iCs w:val="0"/>
                <w:color w:val="221F1F"/>
                <w:w w:val="115"/>
                <w:sz w:val="28"/>
                <w:szCs w:val="28"/>
                <w:lang w:val="en-US" w:eastAsia="en-US"/>
              </w:rPr>
              <w:t>Итоги проекта</w:t>
            </w:r>
          </w:p>
        </w:tc>
        <w:tc>
          <w:tcPr>
            <w:tcW w:w="3799" w:type="dxa"/>
          </w:tcPr>
          <w:p w14:paraId="41343B6F">
            <w:pPr>
              <w:pStyle w:val="11"/>
              <w:spacing w:line="276" w:lineRule="auto"/>
              <w:ind w:left="111" w:right="777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Анализ</w:t>
            </w:r>
            <w:r>
              <w:rPr>
                <w:rFonts w:hint="default"/>
                <w:i w:val="0"/>
                <w:iCs w:val="0"/>
                <w:sz w:val="24"/>
                <w:lang w:val="ru-RU"/>
              </w:rPr>
              <w:t xml:space="preserve"> защиты проектной работы</w:t>
            </w:r>
          </w:p>
        </w:tc>
        <w:tc>
          <w:tcPr>
            <w:tcW w:w="3118" w:type="dxa"/>
          </w:tcPr>
          <w:p w14:paraId="53850ECE">
            <w:pPr>
              <w:pStyle w:val="11"/>
              <w:spacing w:line="275" w:lineRule="exact"/>
              <w:ind w:left="110"/>
              <w:rPr>
                <w:i w:val="0"/>
                <w:iCs w:val="0"/>
                <w:sz w:val="24"/>
              </w:rPr>
            </w:pPr>
          </w:p>
        </w:tc>
        <w:tc>
          <w:tcPr>
            <w:tcW w:w="3545" w:type="dxa"/>
          </w:tcPr>
          <w:p w14:paraId="4821A578">
            <w:pPr>
              <w:pStyle w:val="11"/>
              <w:spacing w:line="276" w:lineRule="auto"/>
              <w:ind w:left="112" w:right="501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Подведение</w:t>
            </w:r>
            <w:r>
              <w:rPr>
                <w:rFonts w:hint="default"/>
                <w:i w:val="0"/>
                <w:iCs w:val="0"/>
                <w:sz w:val="24"/>
                <w:lang w:val="ru-RU"/>
              </w:rPr>
              <w:t xml:space="preserve"> итогов работы за курс</w:t>
            </w:r>
          </w:p>
        </w:tc>
        <w:tc>
          <w:tcPr>
            <w:tcW w:w="566" w:type="dxa"/>
          </w:tcPr>
          <w:p w14:paraId="07E4343A">
            <w:pPr>
              <w:pStyle w:val="11"/>
              <w:rPr>
                <w:rFonts w:hint="default"/>
                <w:i w:val="0"/>
                <w:iCs w:val="0"/>
                <w:sz w:val="24"/>
                <w:lang w:val="ru-RU"/>
              </w:rPr>
            </w:pPr>
            <w:r>
              <w:rPr>
                <w:rFonts w:hint="default"/>
                <w:i w:val="0"/>
                <w:iCs w:val="0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D281437">
            <w:pPr>
              <w:pStyle w:val="11"/>
              <w:ind w:right="280"/>
              <w:jc w:val="right"/>
              <w:rPr>
                <w:i w:val="0"/>
                <w:iCs w:val="0"/>
                <w:sz w:val="24"/>
              </w:rPr>
            </w:pPr>
          </w:p>
        </w:tc>
      </w:tr>
      <w:tr w14:paraId="41A28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70" w:type="dxa"/>
            <w:gridSpan w:val="6"/>
          </w:tcPr>
          <w:p w14:paraId="7810C173">
            <w:pPr>
              <w:pStyle w:val="11"/>
              <w:spacing w:line="275" w:lineRule="exact"/>
              <w:ind w:right="94"/>
              <w:jc w:val="right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ВСЕГО:</w:t>
            </w:r>
            <w:r>
              <w:rPr>
                <w:b/>
                <w:i w:val="0"/>
                <w:iCs w:val="0"/>
                <w:spacing w:val="-3"/>
                <w:sz w:val="24"/>
              </w:rPr>
              <w:t xml:space="preserve"> </w:t>
            </w:r>
            <w:r>
              <w:rPr>
                <w:b/>
                <w:i w:val="0"/>
                <w:iCs w:val="0"/>
                <w:sz w:val="24"/>
              </w:rPr>
              <w:t>34</w:t>
            </w:r>
          </w:p>
        </w:tc>
        <w:tc>
          <w:tcPr>
            <w:tcW w:w="566" w:type="dxa"/>
          </w:tcPr>
          <w:p w14:paraId="36630027">
            <w:pPr>
              <w:pStyle w:val="11"/>
              <w:spacing w:line="275" w:lineRule="exact"/>
              <w:ind w:right="148"/>
              <w:jc w:val="right"/>
              <w:rPr>
                <w:rFonts w:hint="default"/>
                <w:b/>
                <w:i w:val="0"/>
                <w:iCs w:val="0"/>
                <w:sz w:val="24"/>
                <w:lang w:val="ru-RU"/>
              </w:rPr>
            </w:pPr>
            <w:r>
              <w:rPr>
                <w:b/>
                <w:i w:val="0"/>
                <w:iCs w:val="0"/>
                <w:sz w:val="24"/>
              </w:rPr>
              <w:t>1</w:t>
            </w:r>
            <w:r>
              <w:rPr>
                <w:rFonts w:hint="default"/>
                <w:b/>
                <w:i w:val="0"/>
                <w:iCs w:val="0"/>
                <w:sz w:val="24"/>
                <w:lang w:val="ru-RU"/>
              </w:rPr>
              <w:t>6</w:t>
            </w:r>
          </w:p>
        </w:tc>
        <w:tc>
          <w:tcPr>
            <w:tcW w:w="708" w:type="dxa"/>
          </w:tcPr>
          <w:p w14:paraId="10EC1624">
            <w:pPr>
              <w:pStyle w:val="11"/>
              <w:spacing w:line="275" w:lineRule="exact"/>
              <w:ind w:right="220"/>
              <w:jc w:val="right"/>
              <w:rPr>
                <w:rFonts w:hint="default"/>
                <w:b/>
                <w:i w:val="0"/>
                <w:iCs w:val="0"/>
                <w:sz w:val="24"/>
                <w:lang w:val="ru-RU"/>
              </w:rPr>
            </w:pPr>
            <w:r>
              <w:rPr>
                <w:b/>
                <w:i w:val="0"/>
                <w:iCs w:val="0"/>
                <w:sz w:val="24"/>
              </w:rPr>
              <w:t>1</w:t>
            </w:r>
            <w:r>
              <w:rPr>
                <w:rFonts w:hint="default"/>
                <w:b/>
                <w:i w:val="0"/>
                <w:iCs w:val="0"/>
                <w:sz w:val="24"/>
                <w:lang w:val="ru-RU"/>
              </w:rPr>
              <w:t>8</w:t>
            </w:r>
          </w:p>
        </w:tc>
      </w:tr>
    </w:tbl>
    <w:p w14:paraId="122E39D0">
      <w:pPr>
        <w:spacing w:after="0" w:line="275" w:lineRule="exact"/>
        <w:jc w:val="right"/>
        <w:rPr>
          <w:i w:val="0"/>
          <w:iCs w:val="0"/>
          <w:sz w:val="24"/>
        </w:rPr>
        <w:sectPr>
          <w:pgSz w:w="16850" w:h="11910" w:orient="landscape"/>
          <w:pgMar w:top="560" w:right="20" w:bottom="280" w:left="440" w:header="720" w:footer="720" w:gutter="0"/>
          <w:cols w:space="720" w:num="1"/>
        </w:sectPr>
      </w:pPr>
    </w:p>
    <w:p w14:paraId="5AED3418">
      <w:pPr>
        <w:spacing w:before="64" w:line="360" w:lineRule="auto"/>
        <w:ind w:left="112" w:right="913" w:firstLine="0"/>
        <w:jc w:val="left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УЧЕБНО-МЕТОДИЧЕСКОЕ ОБЕСПЕЧЕНИЕ ОБРАЗОВАТЕЛЬНОГО ПРОЦЕССА</w:t>
      </w:r>
      <w:r>
        <w:rPr>
          <w:b/>
          <w:i w:val="0"/>
          <w:iCs w:val="0"/>
          <w:spacing w:val="-57"/>
          <w:sz w:val="24"/>
        </w:rPr>
        <w:t xml:space="preserve"> </w:t>
      </w:r>
      <w:r>
        <w:rPr>
          <w:b/>
          <w:i w:val="0"/>
          <w:iCs w:val="0"/>
          <w:sz w:val="24"/>
        </w:rPr>
        <w:t>ОБЯЗАТЕЛЬНЫЕ</w:t>
      </w:r>
      <w:r>
        <w:rPr>
          <w:b/>
          <w:i w:val="0"/>
          <w:iCs w:val="0"/>
          <w:spacing w:val="-1"/>
          <w:sz w:val="24"/>
        </w:rPr>
        <w:t xml:space="preserve"> </w:t>
      </w:r>
      <w:r>
        <w:rPr>
          <w:b/>
          <w:i w:val="0"/>
          <w:iCs w:val="0"/>
          <w:sz w:val="24"/>
        </w:rPr>
        <w:t>УЧЕБНЫЕ МАТЕРИАЛЫ</w:t>
      </w:r>
      <w:r>
        <w:rPr>
          <w:b/>
          <w:i w:val="0"/>
          <w:iCs w:val="0"/>
          <w:spacing w:val="-1"/>
          <w:sz w:val="24"/>
        </w:rPr>
        <w:t xml:space="preserve"> </w:t>
      </w:r>
      <w:r>
        <w:rPr>
          <w:b/>
          <w:i w:val="0"/>
          <w:iCs w:val="0"/>
          <w:sz w:val="24"/>
        </w:rPr>
        <w:t>ДЛЯ</w:t>
      </w:r>
      <w:r>
        <w:rPr>
          <w:b/>
          <w:i w:val="0"/>
          <w:iCs w:val="0"/>
          <w:spacing w:val="-1"/>
          <w:sz w:val="24"/>
        </w:rPr>
        <w:t xml:space="preserve"> </w:t>
      </w:r>
      <w:r>
        <w:rPr>
          <w:b/>
          <w:i w:val="0"/>
          <w:iCs w:val="0"/>
          <w:sz w:val="24"/>
        </w:rPr>
        <w:t>УЧЕНИКА</w:t>
      </w:r>
    </w:p>
    <w:p w14:paraId="2230081D">
      <w:pPr>
        <w:pStyle w:val="10"/>
        <w:numPr>
          <w:ilvl w:val="0"/>
          <w:numId w:val="6"/>
        </w:numPr>
        <w:tabs>
          <w:tab w:val="left" w:pos="356"/>
        </w:tabs>
        <w:spacing w:before="87" w:after="0" w:line="240" w:lineRule="auto"/>
        <w:ind w:left="355" w:right="0" w:hanging="244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Индивидуальный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проект.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10-11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классы: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учебное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пособие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для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общеобразовательных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организаций</w:t>
      </w:r>
    </w:p>
    <w:p w14:paraId="5ABB6CA4">
      <w:pPr>
        <w:pStyle w:val="6"/>
        <w:ind w:left="112"/>
        <w:rPr>
          <w:i w:val="0"/>
          <w:iCs w:val="0"/>
        </w:rPr>
      </w:pPr>
      <w:r>
        <w:rPr>
          <w:i w:val="0"/>
          <w:iCs w:val="0"/>
        </w:rPr>
        <w:t>/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М.В.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Половкова,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А.В.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Носов,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Т.В.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Половкова,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М.В.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Майсак.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–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М.: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Просвещение,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2020</w:t>
      </w:r>
    </w:p>
    <w:p w14:paraId="61E8BA9B">
      <w:pPr>
        <w:pStyle w:val="10"/>
        <w:numPr>
          <w:ilvl w:val="0"/>
          <w:numId w:val="6"/>
        </w:numPr>
        <w:tabs>
          <w:tab w:val="left" w:pos="371"/>
        </w:tabs>
        <w:spacing w:before="89" w:after="0" w:line="237" w:lineRule="auto"/>
        <w:ind w:left="112" w:right="107" w:firstLine="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Индивидуальный</w:t>
      </w:r>
      <w:r>
        <w:rPr>
          <w:i w:val="0"/>
          <w:iCs w:val="0"/>
          <w:spacing w:val="15"/>
          <w:sz w:val="24"/>
        </w:rPr>
        <w:t xml:space="preserve"> </w:t>
      </w:r>
      <w:r>
        <w:rPr>
          <w:i w:val="0"/>
          <w:iCs w:val="0"/>
          <w:sz w:val="24"/>
        </w:rPr>
        <w:t>проект:</w:t>
      </w:r>
      <w:r>
        <w:rPr>
          <w:i w:val="0"/>
          <w:iCs w:val="0"/>
          <w:spacing w:val="16"/>
          <w:sz w:val="24"/>
        </w:rPr>
        <w:t xml:space="preserve"> </w:t>
      </w:r>
      <w:r>
        <w:rPr>
          <w:i w:val="0"/>
          <w:iCs w:val="0"/>
          <w:sz w:val="24"/>
        </w:rPr>
        <w:t>рабочая</w:t>
      </w:r>
      <w:r>
        <w:rPr>
          <w:i w:val="0"/>
          <w:iCs w:val="0"/>
          <w:spacing w:val="14"/>
          <w:sz w:val="24"/>
        </w:rPr>
        <w:t xml:space="preserve"> </w:t>
      </w:r>
      <w:r>
        <w:rPr>
          <w:i w:val="0"/>
          <w:iCs w:val="0"/>
          <w:sz w:val="24"/>
        </w:rPr>
        <w:t>тетрадь.</w:t>
      </w:r>
      <w:r>
        <w:rPr>
          <w:i w:val="0"/>
          <w:iCs w:val="0"/>
          <w:spacing w:val="17"/>
          <w:sz w:val="24"/>
        </w:rPr>
        <w:t xml:space="preserve"> </w:t>
      </w:r>
      <w:r>
        <w:rPr>
          <w:i w:val="0"/>
          <w:iCs w:val="0"/>
          <w:sz w:val="24"/>
        </w:rPr>
        <w:t>10-11</w:t>
      </w:r>
      <w:r>
        <w:rPr>
          <w:i w:val="0"/>
          <w:iCs w:val="0"/>
          <w:spacing w:val="14"/>
          <w:sz w:val="24"/>
        </w:rPr>
        <w:t xml:space="preserve"> </w:t>
      </w:r>
      <w:r>
        <w:rPr>
          <w:i w:val="0"/>
          <w:iCs w:val="0"/>
          <w:sz w:val="24"/>
        </w:rPr>
        <w:t>классы.</w:t>
      </w:r>
      <w:r>
        <w:rPr>
          <w:i w:val="0"/>
          <w:iCs w:val="0"/>
          <w:spacing w:val="15"/>
          <w:sz w:val="24"/>
        </w:rPr>
        <w:t xml:space="preserve"> </w:t>
      </w:r>
      <w:r>
        <w:rPr>
          <w:i w:val="0"/>
          <w:iCs w:val="0"/>
          <w:sz w:val="24"/>
        </w:rPr>
        <w:t>Учебное</w:t>
      </w:r>
      <w:r>
        <w:rPr>
          <w:i w:val="0"/>
          <w:iCs w:val="0"/>
          <w:spacing w:val="16"/>
          <w:sz w:val="24"/>
        </w:rPr>
        <w:t xml:space="preserve"> </w:t>
      </w:r>
      <w:r>
        <w:rPr>
          <w:i w:val="0"/>
          <w:iCs w:val="0"/>
          <w:sz w:val="24"/>
        </w:rPr>
        <w:t>пособие</w:t>
      </w:r>
      <w:r>
        <w:rPr>
          <w:i w:val="0"/>
          <w:iCs w:val="0"/>
          <w:spacing w:val="14"/>
          <w:sz w:val="24"/>
        </w:rPr>
        <w:t xml:space="preserve"> </w:t>
      </w:r>
      <w:r>
        <w:rPr>
          <w:i w:val="0"/>
          <w:iCs w:val="0"/>
          <w:sz w:val="24"/>
        </w:rPr>
        <w:t>/</w:t>
      </w:r>
      <w:r>
        <w:rPr>
          <w:i w:val="0"/>
          <w:iCs w:val="0"/>
          <w:spacing w:val="16"/>
          <w:sz w:val="24"/>
        </w:rPr>
        <w:t xml:space="preserve"> </w:t>
      </w:r>
      <w:r>
        <w:rPr>
          <w:i w:val="0"/>
          <w:iCs w:val="0"/>
          <w:sz w:val="24"/>
        </w:rPr>
        <w:t>Л.Е.</w:t>
      </w:r>
      <w:r>
        <w:rPr>
          <w:i w:val="0"/>
          <w:iCs w:val="0"/>
          <w:spacing w:val="14"/>
          <w:sz w:val="24"/>
        </w:rPr>
        <w:t xml:space="preserve"> </w:t>
      </w:r>
      <w:r>
        <w:rPr>
          <w:i w:val="0"/>
          <w:iCs w:val="0"/>
          <w:sz w:val="24"/>
        </w:rPr>
        <w:t>Спиридонова,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Б.А.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Комаров, О.В. Маркова,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В.м. Стацунова.</w:t>
      </w:r>
      <w:r>
        <w:rPr>
          <w:i w:val="0"/>
          <w:iCs w:val="0"/>
          <w:spacing w:val="2"/>
          <w:sz w:val="24"/>
        </w:rPr>
        <w:t xml:space="preserve"> </w:t>
      </w:r>
      <w:r>
        <w:rPr>
          <w:i w:val="0"/>
          <w:iCs w:val="0"/>
          <w:sz w:val="24"/>
        </w:rPr>
        <w:t>Спб.: КАРО,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2019.</w:t>
      </w:r>
      <w:r>
        <w:rPr>
          <w:i w:val="0"/>
          <w:iCs w:val="0"/>
          <w:spacing w:val="4"/>
          <w:sz w:val="24"/>
        </w:rPr>
        <w:t xml:space="preserve"> </w:t>
      </w:r>
      <w:r>
        <w:rPr>
          <w:i w:val="0"/>
          <w:iCs w:val="0"/>
          <w:sz w:val="24"/>
        </w:rPr>
        <w:t>– 104 с.</w:t>
      </w:r>
    </w:p>
    <w:p w14:paraId="12A25324">
      <w:pPr>
        <w:pStyle w:val="6"/>
        <w:ind w:left="0"/>
        <w:rPr>
          <w:i w:val="0"/>
          <w:iCs w:val="0"/>
          <w:sz w:val="26"/>
        </w:rPr>
      </w:pPr>
    </w:p>
    <w:p w14:paraId="7F765DF1">
      <w:pPr>
        <w:pStyle w:val="6"/>
        <w:spacing w:before="2"/>
        <w:ind w:left="0"/>
        <w:rPr>
          <w:i w:val="0"/>
          <w:iCs w:val="0"/>
        </w:rPr>
      </w:pPr>
    </w:p>
    <w:p w14:paraId="469A52F2">
      <w:pPr>
        <w:pStyle w:val="2"/>
        <w:ind w:left="112"/>
        <w:jc w:val="left"/>
        <w:rPr>
          <w:i w:val="0"/>
          <w:iCs w:val="0"/>
        </w:rPr>
      </w:pPr>
      <w:r>
        <w:rPr>
          <w:i w:val="0"/>
          <w:iCs w:val="0"/>
        </w:rPr>
        <w:t>МЕТОДИЧЕСКИЕ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МАТЕРИАЛЫ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ДЛЯ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УЧИТЕЛЯ</w:t>
      </w:r>
    </w:p>
    <w:p w14:paraId="7BC7D21C">
      <w:pPr>
        <w:pStyle w:val="10"/>
        <w:numPr>
          <w:ilvl w:val="0"/>
          <w:numId w:val="7"/>
        </w:numPr>
        <w:tabs>
          <w:tab w:val="left" w:pos="397"/>
        </w:tabs>
        <w:spacing w:before="134" w:after="0" w:line="275" w:lineRule="exact"/>
        <w:ind w:left="396" w:right="0" w:hanging="285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Проектная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деятельность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в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школе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/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В.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С.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Лазарев.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—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Сургут: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РИО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СурГПУ, 2014.</w:t>
      </w:r>
    </w:p>
    <w:p w14:paraId="6A8C0F21">
      <w:pPr>
        <w:pStyle w:val="10"/>
        <w:numPr>
          <w:ilvl w:val="0"/>
          <w:numId w:val="7"/>
        </w:numPr>
        <w:tabs>
          <w:tab w:val="left" w:pos="397"/>
        </w:tabs>
        <w:spacing w:before="0" w:after="0" w:line="240" w:lineRule="auto"/>
        <w:ind w:left="112" w:right="105" w:firstLine="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Исследовательская</w:t>
      </w:r>
      <w:r>
        <w:rPr>
          <w:i w:val="0"/>
          <w:iCs w:val="0"/>
          <w:spacing w:val="50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51"/>
          <w:sz w:val="24"/>
        </w:rPr>
        <w:t xml:space="preserve"> </w:t>
      </w:r>
      <w:r>
        <w:rPr>
          <w:i w:val="0"/>
          <w:iCs w:val="0"/>
          <w:sz w:val="24"/>
        </w:rPr>
        <w:t>проектная</w:t>
      </w:r>
      <w:r>
        <w:rPr>
          <w:i w:val="0"/>
          <w:iCs w:val="0"/>
          <w:spacing w:val="50"/>
          <w:sz w:val="24"/>
        </w:rPr>
        <w:t xml:space="preserve"> </w:t>
      </w:r>
      <w:r>
        <w:rPr>
          <w:i w:val="0"/>
          <w:iCs w:val="0"/>
          <w:sz w:val="24"/>
        </w:rPr>
        <w:t>работа</w:t>
      </w:r>
      <w:r>
        <w:rPr>
          <w:i w:val="0"/>
          <w:iCs w:val="0"/>
          <w:spacing w:val="49"/>
          <w:sz w:val="24"/>
        </w:rPr>
        <w:t xml:space="preserve"> </w:t>
      </w:r>
      <w:r>
        <w:rPr>
          <w:i w:val="0"/>
          <w:iCs w:val="0"/>
          <w:sz w:val="24"/>
        </w:rPr>
        <w:t>школьников.</w:t>
      </w:r>
      <w:r>
        <w:rPr>
          <w:i w:val="0"/>
          <w:iCs w:val="0"/>
          <w:spacing w:val="50"/>
          <w:sz w:val="24"/>
        </w:rPr>
        <w:t xml:space="preserve"> </w:t>
      </w:r>
      <w:r>
        <w:rPr>
          <w:i w:val="0"/>
          <w:iCs w:val="0"/>
          <w:sz w:val="24"/>
        </w:rPr>
        <w:t>5—11</w:t>
      </w:r>
      <w:r>
        <w:rPr>
          <w:i w:val="0"/>
          <w:iCs w:val="0"/>
          <w:spacing w:val="48"/>
          <w:sz w:val="24"/>
        </w:rPr>
        <w:t xml:space="preserve"> </w:t>
      </w:r>
      <w:r>
        <w:rPr>
          <w:i w:val="0"/>
          <w:iCs w:val="0"/>
          <w:sz w:val="24"/>
        </w:rPr>
        <w:t>классы</w:t>
      </w:r>
      <w:r>
        <w:rPr>
          <w:i w:val="0"/>
          <w:iCs w:val="0"/>
          <w:spacing w:val="50"/>
          <w:sz w:val="24"/>
        </w:rPr>
        <w:t xml:space="preserve"> </w:t>
      </w:r>
      <w:r>
        <w:rPr>
          <w:i w:val="0"/>
          <w:iCs w:val="0"/>
          <w:sz w:val="24"/>
        </w:rPr>
        <w:t>/</w:t>
      </w:r>
      <w:r>
        <w:rPr>
          <w:i w:val="0"/>
          <w:iCs w:val="0"/>
          <w:spacing w:val="52"/>
          <w:sz w:val="24"/>
        </w:rPr>
        <w:t xml:space="preserve"> </w:t>
      </w:r>
      <w:r>
        <w:rPr>
          <w:i w:val="0"/>
          <w:iCs w:val="0"/>
          <w:sz w:val="24"/>
        </w:rPr>
        <w:t>А.</w:t>
      </w:r>
      <w:r>
        <w:rPr>
          <w:i w:val="0"/>
          <w:iCs w:val="0"/>
          <w:spacing w:val="50"/>
          <w:sz w:val="24"/>
        </w:rPr>
        <w:t xml:space="preserve"> </w:t>
      </w:r>
      <w:r>
        <w:rPr>
          <w:i w:val="0"/>
          <w:iCs w:val="0"/>
          <w:sz w:val="24"/>
        </w:rPr>
        <w:t>В.</w:t>
      </w:r>
      <w:r>
        <w:rPr>
          <w:i w:val="0"/>
          <w:iCs w:val="0"/>
          <w:spacing w:val="50"/>
          <w:sz w:val="24"/>
        </w:rPr>
        <w:t xml:space="preserve"> </w:t>
      </w:r>
      <w:r>
        <w:rPr>
          <w:i w:val="0"/>
          <w:iCs w:val="0"/>
          <w:sz w:val="24"/>
        </w:rPr>
        <w:t>Леонтович,</w:t>
      </w:r>
      <w:r>
        <w:rPr>
          <w:i w:val="0"/>
          <w:iCs w:val="0"/>
          <w:spacing w:val="50"/>
          <w:sz w:val="24"/>
        </w:rPr>
        <w:t xml:space="preserve"> </w:t>
      </w:r>
      <w:r>
        <w:rPr>
          <w:i w:val="0"/>
          <w:iCs w:val="0"/>
          <w:sz w:val="24"/>
        </w:rPr>
        <w:t>А.</w:t>
      </w:r>
      <w:r>
        <w:rPr>
          <w:i w:val="0"/>
          <w:iCs w:val="0"/>
          <w:spacing w:val="47"/>
          <w:sz w:val="24"/>
        </w:rPr>
        <w:t xml:space="preserve"> </w:t>
      </w:r>
      <w:r>
        <w:rPr>
          <w:i w:val="0"/>
          <w:iCs w:val="0"/>
          <w:sz w:val="24"/>
        </w:rPr>
        <w:t>С.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Саввичев;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под ред. А.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В. Леонтовича.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— М.: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ВАКО,</w:t>
      </w:r>
      <w:r>
        <w:rPr>
          <w:i w:val="0"/>
          <w:iCs w:val="0"/>
          <w:spacing w:val="-10"/>
          <w:sz w:val="24"/>
        </w:rPr>
        <w:t xml:space="preserve"> </w:t>
      </w:r>
      <w:r>
        <w:rPr>
          <w:i w:val="0"/>
          <w:iCs w:val="0"/>
          <w:sz w:val="24"/>
        </w:rPr>
        <w:t>2014.</w:t>
      </w:r>
    </w:p>
    <w:p w14:paraId="23C1228D">
      <w:pPr>
        <w:pStyle w:val="6"/>
        <w:spacing w:before="6"/>
        <w:ind w:left="0"/>
        <w:rPr>
          <w:i w:val="0"/>
          <w:iCs w:val="0"/>
          <w:sz w:val="36"/>
        </w:rPr>
      </w:pPr>
    </w:p>
    <w:p w14:paraId="57820547">
      <w:pPr>
        <w:pStyle w:val="2"/>
        <w:ind w:left="112"/>
        <w:jc w:val="left"/>
        <w:rPr>
          <w:i w:val="0"/>
          <w:iCs w:val="0"/>
        </w:rPr>
      </w:pPr>
      <w:r>
        <w:rPr>
          <w:i w:val="0"/>
          <w:iCs w:val="0"/>
        </w:rPr>
        <w:t>ЦИФРОВЫЕ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ОБРАЗОВАТЕЛЬНЫЕ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РЕСУРСЫ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РЕСУРСЫ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СЕТИ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ИНТЕРНЕТ</w:t>
      </w:r>
    </w:p>
    <w:p w14:paraId="13FB22FC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132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Официальный</w:t>
      </w:r>
      <w:r>
        <w:rPr>
          <w:i w:val="0"/>
          <w:iCs w:val="0"/>
          <w:spacing w:val="-8"/>
          <w:sz w:val="24"/>
        </w:rPr>
        <w:t xml:space="preserve"> </w:t>
      </w:r>
      <w:r>
        <w:rPr>
          <w:i w:val="0"/>
          <w:iCs w:val="0"/>
          <w:sz w:val="24"/>
        </w:rPr>
        <w:t>информационный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сайт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строительства</w:t>
      </w:r>
      <w:r>
        <w:rPr>
          <w:i w:val="0"/>
          <w:iCs w:val="0"/>
          <w:spacing w:val="-7"/>
          <w:sz w:val="24"/>
        </w:rPr>
        <w:t xml:space="preserve"> </w:t>
      </w:r>
      <w:r>
        <w:rPr>
          <w:i w:val="0"/>
          <w:iCs w:val="0"/>
          <w:sz w:val="24"/>
        </w:rPr>
        <w:t>Крымского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моста</w:t>
      </w:r>
      <w:r>
        <w:rPr>
          <w:i w:val="0"/>
          <w:iCs w:val="0"/>
          <w:color w:val="0462C1"/>
          <w:spacing w:val="-14"/>
          <w:sz w:val="24"/>
        </w:rPr>
        <w:t xml:space="preserve"> 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"http://www.most.life/)"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462C1"/>
          <w:sz w:val="24"/>
          <w:u w:val="single" w:color="0462C1"/>
        </w:rPr>
        <w:t>(http://www.most.life/).</w:t>
      </w:r>
      <w:r>
        <w:rPr>
          <w:i w:val="0"/>
          <w:iCs w:val="0"/>
          <w:color w:val="0462C1"/>
          <w:sz w:val="24"/>
          <w:u w:val="single" w:color="0462C1"/>
        </w:rPr>
        <w:fldChar w:fldCharType="end"/>
      </w:r>
    </w:p>
    <w:p w14:paraId="124B47A4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Проект</w:t>
      </w:r>
      <w:r>
        <w:rPr>
          <w:i w:val="0"/>
          <w:iCs w:val="0"/>
          <w:spacing w:val="2"/>
          <w:sz w:val="24"/>
        </w:rPr>
        <w:t xml:space="preserve"> </w:t>
      </w:r>
      <w:r>
        <w:rPr>
          <w:i w:val="0"/>
          <w:iCs w:val="0"/>
          <w:sz w:val="24"/>
        </w:rPr>
        <w:t>«Старость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в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радость»</w:t>
      </w:r>
      <w:r>
        <w:rPr>
          <w:i w:val="0"/>
          <w:iCs w:val="0"/>
          <w:spacing w:val="-12"/>
          <w:sz w:val="24"/>
        </w:rPr>
        <w:t xml:space="preserve"> </w:t>
      </w:r>
      <w:r>
        <w:rPr>
          <w:i w:val="0"/>
          <w:iCs w:val="0"/>
          <w:sz w:val="24"/>
        </w:rPr>
        <w:t>(https://starikam.org/).</w:t>
      </w:r>
    </w:p>
    <w:p w14:paraId="7D0FB3BE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Просветительский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проект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«Арзамас»</w:t>
      </w:r>
      <w:r>
        <w:rPr>
          <w:i w:val="0"/>
          <w:iCs w:val="0"/>
          <w:spacing w:val="-9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"https://arzamas.academy/"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https://arzamas.academy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  <w:sz w:val="24"/>
        </w:rPr>
        <w:t>).</w:t>
      </w:r>
    </w:p>
    <w:p w14:paraId="4413187E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Проект «Экологическая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тропа»</w:t>
      </w:r>
      <w:r>
        <w:rPr>
          <w:i w:val="0"/>
          <w:iCs w:val="0"/>
          <w:spacing w:val="-14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"https://komiinform.ru/news/164370/"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https://komiinform.ru/news/164370/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  <w:sz w:val="24"/>
        </w:rPr>
        <w:t>).</w:t>
      </w:r>
    </w:p>
    <w:p w14:paraId="4FCB3490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Сайт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организации «Добровольцы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России»</w:t>
      </w:r>
    </w:p>
    <w:p w14:paraId="4553AE6A">
      <w:pPr>
        <w:pStyle w:val="6"/>
        <w:ind w:left="679"/>
        <w:rPr>
          <w:i w:val="0"/>
          <w:iCs w:val="0"/>
        </w:rPr>
      </w:pPr>
      <w:r>
        <w:rPr>
          <w:i w:val="0"/>
          <w:iCs w:val="0"/>
          <w:color w:val="0000FF"/>
        </w:rPr>
        <w:t>https://добровольцыроссии.рф/organizations/55619/info</w:t>
      </w:r>
      <w:r>
        <w:rPr>
          <w:i w:val="0"/>
          <w:iCs w:val="0"/>
          <w:color w:val="0000FF"/>
          <w:spacing w:val="53"/>
        </w:rPr>
        <w:t xml:space="preserve"> </w:t>
      </w:r>
      <w:r>
        <w:rPr>
          <w:i w:val="0"/>
          <w:iCs w:val="0"/>
        </w:rPr>
        <w:t>).</w:t>
      </w:r>
    </w:p>
    <w:p w14:paraId="490FAE84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Волонтёрский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педагогический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отряд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"http://www.ruy.ru/organization/activities/"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http://www.ruy.ru/organization/activities/</w:t>
      </w:r>
      <w:r>
        <w:rPr>
          <w:i w:val="0"/>
          <w:iCs w:val="0"/>
          <w:color w:val="0000FF"/>
          <w:spacing w:val="-3"/>
          <w:sz w:val="24"/>
        </w:rPr>
        <w:t xml:space="preserve"> </w:t>
      </w:r>
      <w:r>
        <w:rPr>
          <w:i w:val="0"/>
          <w:iCs w:val="0"/>
          <w:color w:val="0000FF"/>
          <w:spacing w:val="-3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5153EA15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Проект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Smart-теплицы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"http://mgk.olimpiada.ru/work/12513/request/20370"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http://mgk.olimpiada.ru/work/12513/request/20370</w:t>
      </w:r>
      <w:r>
        <w:rPr>
          <w:i w:val="0"/>
          <w:iCs w:val="0"/>
          <w:color w:val="0000FF"/>
          <w:sz w:val="24"/>
        </w:rPr>
        <w:t xml:space="preserve"> </w:t>
      </w:r>
      <w:r>
        <w:rPr>
          <w:i w:val="0"/>
          <w:iCs w:val="0"/>
          <w:color w:val="0000FF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6B6C8198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IT-проекты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со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школьниками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"https://habr.com/post/329758"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https://habr.com/post/329758</w:t>
      </w:r>
      <w:r>
        <w:rPr>
          <w:i w:val="0"/>
          <w:iCs w:val="0"/>
          <w:color w:val="0000FF"/>
          <w:sz w:val="24"/>
        </w:rPr>
        <w:t xml:space="preserve"> </w:t>
      </w:r>
      <w:r>
        <w:rPr>
          <w:i w:val="0"/>
          <w:iCs w:val="0"/>
          <w:color w:val="0000FF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70AB4D72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1" w:after="0" w:line="240" w:lineRule="auto"/>
        <w:ind w:left="679" w:right="905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Объект и предмет исследования — в чём разница? 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"https://nauchniestati.ru/blog/obekt-i-predmet-issledovaniya/"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https://nauchniestati.ru/blog/obekt-i-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  <w:color w:val="0000FF"/>
          <w:spacing w:val="-57"/>
          <w:sz w:val="24"/>
        </w:rPr>
        <w:t xml:space="preserve"> 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"https://nauchniestati.ru/blog/obekt-i-predmet-issledovaniya/"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predmet-issledovaniya/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  <w:color w:val="0000FF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).</w:t>
      </w:r>
    </w:p>
    <w:p w14:paraId="40A7EF90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3712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Всероссийский</w:t>
      </w:r>
      <w:r>
        <w:rPr>
          <w:i w:val="0"/>
          <w:iCs w:val="0"/>
          <w:spacing w:val="-11"/>
          <w:sz w:val="24"/>
        </w:rPr>
        <w:t xml:space="preserve"> </w:t>
      </w:r>
      <w:r>
        <w:rPr>
          <w:i w:val="0"/>
          <w:iCs w:val="0"/>
          <w:sz w:val="24"/>
        </w:rPr>
        <w:t>конкурс</w:t>
      </w:r>
      <w:r>
        <w:rPr>
          <w:i w:val="0"/>
          <w:iCs w:val="0"/>
          <w:spacing w:val="-10"/>
          <w:sz w:val="24"/>
        </w:rPr>
        <w:t xml:space="preserve"> </w:t>
      </w:r>
      <w:r>
        <w:rPr>
          <w:i w:val="0"/>
          <w:iCs w:val="0"/>
          <w:sz w:val="24"/>
        </w:rPr>
        <w:t>научно-технологических</w:t>
      </w:r>
      <w:r>
        <w:rPr>
          <w:i w:val="0"/>
          <w:iCs w:val="0"/>
          <w:spacing w:val="-11"/>
          <w:sz w:val="24"/>
        </w:rPr>
        <w:t xml:space="preserve"> </w:t>
      </w:r>
      <w:r>
        <w:rPr>
          <w:i w:val="0"/>
          <w:iCs w:val="0"/>
          <w:sz w:val="24"/>
        </w:rPr>
        <w:t>проектов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"https://konkurs.sochisirius.ru/custom/about"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https://konkurs.sochisirius.ru/custom/about</w:t>
      </w:r>
      <w:r>
        <w:rPr>
          <w:i w:val="0"/>
          <w:iCs w:val="0"/>
          <w:color w:val="0000FF"/>
          <w:sz w:val="24"/>
        </w:rPr>
        <w:t xml:space="preserve"> </w:t>
      </w:r>
      <w:r>
        <w:rPr>
          <w:i w:val="0"/>
          <w:iCs w:val="0"/>
          <w:color w:val="0000FF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18922170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Школьный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кубок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Преактум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"http://preactum.ru/"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http://preactum.ru/</w:t>
      </w:r>
      <w:r>
        <w:rPr>
          <w:i w:val="0"/>
          <w:iCs w:val="0"/>
          <w:color w:val="0000FF"/>
          <w:spacing w:val="1"/>
          <w:sz w:val="24"/>
        </w:rPr>
        <w:t xml:space="preserve"> </w:t>
      </w:r>
      <w:r>
        <w:rPr>
          <w:i w:val="0"/>
          <w:iCs w:val="0"/>
          <w:color w:val="0000FF"/>
          <w:spacing w:val="1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39A16D93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Большой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энциклопедический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словарь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"http://slovari.299.ru/"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http://slovari.299.ru</w:t>
      </w:r>
      <w:r>
        <w:rPr>
          <w:i w:val="0"/>
          <w:iCs w:val="0"/>
          <w:color w:val="0000FF"/>
          <w:spacing w:val="-6"/>
          <w:sz w:val="24"/>
        </w:rPr>
        <w:t xml:space="preserve"> </w:t>
      </w:r>
      <w:r>
        <w:rPr>
          <w:i w:val="0"/>
          <w:iCs w:val="0"/>
          <w:color w:val="0000FF"/>
          <w:spacing w:val="-6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1340566A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Понятие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«цель»</w:t>
      </w:r>
      <w:r>
        <w:rPr>
          <w:i w:val="0"/>
          <w:iCs w:val="0"/>
          <w:spacing w:val="-8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"http://vslovare.info/slovo/filosofskiij-slovar/tzel/47217"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http://vslovare.info/slovo/filosofskiij-slovar/tzel/47217</w:t>
      </w:r>
      <w:r>
        <w:rPr>
          <w:i w:val="0"/>
          <w:iCs w:val="0"/>
          <w:color w:val="0000FF"/>
          <w:spacing w:val="-8"/>
          <w:sz w:val="24"/>
        </w:rPr>
        <w:t xml:space="preserve"> </w:t>
      </w:r>
      <w:r>
        <w:rPr>
          <w:i w:val="0"/>
          <w:iCs w:val="0"/>
          <w:color w:val="0000FF"/>
          <w:spacing w:val="-8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57D4EFE4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Лучшие</w:t>
      </w:r>
      <w:r>
        <w:rPr>
          <w:i w:val="0"/>
          <w:iCs w:val="0"/>
          <w:spacing w:val="-6"/>
          <w:sz w:val="24"/>
        </w:rPr>
        <w:t xml:space="preserve"> </w:t>
      </w:r>
      <w:r>
        <w:rPr>
          <w:i w:val="0"/>
          <w:iCs w:val="0"/>
          <w:sz w:val="24"/>
        </w:rPr>
        <w:t>стартапы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инвестиционные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проекты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в</w:t>
      </w:r>
      <w:r>
        <w:rPr>
          <w:i w:val="0"/>
          <w:iCs w:val="0"/>
          <w:spacing w:val="-7"/>
          <w:sz w:val="24"/>
        </w:rPr>
        <w:t xml:space="preserve"> </w:t>
      </w:r>
      <w:r>
        <w:rPr>
          <w:i w:val="0"/>
          <w:iCs w:val="0"/>
          <w:sz w:val="24"/>
        </w:rPr>
        <w:t>Интернете</w:t>
      </w:r>
      <w:r>
        <w:rPr>
          <w:i w:val="0"/>
          <w:iCs w:val="0"/>
          <w:spacing w:val="-11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"https://startupnetwork.ru/startups/"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https://startupnetwork.ru/startups/</w:t>
      </w:r>
      <w:r>
        <w:rPr>
          <w:i w:val="0"/>
          <w:iCs w:val="0"/>
          <w:color w:val="0000FF"/>
          <w:spacing w:val="-3"/>
          <w:sz w:val="24"/>
        </w:rPr>
        <w:t xml:space="preserve"> </w:t>
      </w:r>
      <w:r>
        <w:rPr>
          <w:i w:val="0"/>
          <w:iCs w:val="0"/>
          <w:color w:val="0000FF"/>
          <w:spacing w:val="-3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37B8F93A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Переработка</w:t>
      </w:r>
      <w:r>
        <w:rPr>
          <w:i w:val="0"/>
          <w:iCs w:val="0"/>
          <w:spacing w:val="-5"/>
          <w:sz w:val="24"/>
        </w:rPr>
        <w:t xml:space="preserve"> </w:t>
      </w:r>
      <w:r>
        <w:rPr>
          <w:i w:val="0"/>
          <w:iCs w:val="0"/>
          <w:sz w:val="24"/>
        </w:rPr>
        <w:t>пластиковых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бутылок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"http://promtu.ru/mini-zavodyi/mini-pererabotka-plastika"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http://promtu.ru/mini-zavodyi/mini-pererabotka-</w:t>
      </w:r>
      <w:r>
        <w:rPr>
          <w:i w:val="0"/>
          <w:iCs w:val="0"/>
          <w:color w:val="0000FF"/>
          <w:spacing w:val="-5"/>
          <w:sz w:val="24"/>
          <w:u w:val="single" w:color="0000FF"/>
        </w:rPr>
        <w:t xml:space="preserve"> </w:t>
      </w:r>
      <w:r>
        <w:rPr>
          <w:i w:val="0"/>
          <w:iCs w:val="0"/>
          <w:color w:val="0000FF"/>
          <w:spacing w:val="-5"/>
          <w:sz w:val="24"/>
          <w:u w:val="single" w:color="0000FF"/>
        </w:rPr>
        <w:fldChar w:fldCharType="end"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"http://promtu.ru/mini-zavodyi/mini-pererabotka-plastika"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plastika</w:t>
      </w:r>
      <w:r>
        <w:rPr>
          <w:i w:val="0"/>
          <w:iCs w:val="0"/>
          <w:color w:val="0000FF"/>
          <w:spacing w:val="-4"/>
          <w:sz w:val="24"/>
        </w:rPr>
        <w:t xml:space="preserve"> </w:t>
      </w:r>
      <w:r>
        <w:rPr>
          <w:i w:val="0"/>
          <w:iCs w:val="0"/>
          <w:color w:val="0000FF"/>
          <w:spacing w:val="-4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5FCAA913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624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Робот, который ищет мусор 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"https://deti.mail.ru/news/12letnyayadevochka-postroila-robota-kotoryy/"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 xml:space="preserve">https://deti.mail.ru/news/12letnyayadevochka-postroila- 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"https://deti.mail.ru/news/12letnyayadevochka-postroila-robota-kotoryy/"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robota-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  <w:color w:val="0000FF"/>
          <w:spacing w:val="-57"/>
          <w:sz w:val="24"/>
        </w:rPr>
        <w:t xml:space="preserve"> 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"https://deti.mail.ru/news/12letnyayadevochka-postroila-robota-kotoryy/"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kotoryy/</w:t>
      </w:r>
      <w:r>
        <w:rPr>
          <w:i w:val="0"/>
          <w:iCs w:val="0"/>
          <w:color w:val="0000FF"/>
          <w:spacing w:val="4"/>
          <w:sz w:val="24"/>
        </w:rPr>
        <w:t xml:space="preserve"> </w:t>
      </w:r>
      <w:r>
        <w:rPr>
          <w:i w:val="0"/>
          <w:iCs w:val="0"/>
          <w:color w:val="0000FF"/>
          <w:spacing w:val="4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04B453FB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Кто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такой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эксперт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каким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он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должен</w:t>
      </w:r>
      <w:r>
        <w:rPr>
          <w:i w:val="0"/>
          <w:iCs w:val="0"/>
          <w:spacing w:val="1"/>
          <w:sz w:val="24"/>
        </w:rPr>
        <w:t xml:space="preserve"> </w:t>
      </w:r>
      <w:r>
        <w:rPr>
          <w:i w:val="0"/>
          <w:iCs w:val="0"/>
          <w:sz w:val="24"/>
        </w:rPr>
        <w:t>быть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"http://www.liveexpert.ru/forum/view/1257990"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http://www.liveexpert.ru/forum/view/1257990</w:t>
      </w:r>
      <w:r>
        <w:rPr>
          <w:i w:val="0"/>
          <w:iCs w:val="0"/>
          <w:color w:val="0000FF"/>
          <w:spacing w:val="-2"/>
          <w:sz w:val="24"/>
        </w:rPr>
        <w:t xml:space="preserve"> </w:t>
      </w:r>
      <w:r>
        <w:rPr>
          <w:i w:val="0"/>
          <w:iCs w:val="0"/>
          <w:color w:val="0000FF"/>
          <w:spacing w:val="-2"/>
          <w:sz w:val="24"/>
        </w:rPr>
        <w:fldChar w:fldCharType="end"/>
      </w:r>
      <w:r>
        <w:rPr>
          <w:i w:val="0"/>
          <w:iCs w:val="0"/>
          <w:sz w:val="24"/>
        </w:rPr>
        <w:t>)</w:t>
      </w:r>
    </w:p>
    <w:p w14:paraId="55A4E714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298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Как спорить с помощью метода Сократа 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"https://mensby.com/career/psychology/9209-how-to-argue-with-socrates-method"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 xml:space="preserve">https://mensby.com/career/psychology/9209- 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"https://mensby.com/career/psychology/9209-how-to-argue-with-socrates-method"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how-to-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  <w:color w:val="0000FF"/>
          <w:spacing w:val="-57"/>
          <w:sz w:val="24"/>
        </w:rPr>
        <w:t xml:space="preserve"> 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"https://mensby.com/career/psychology/9209-how-to-argue-with-socrates-method"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argue-with-socrates-method</w:t>
      </w:r>
      <w:r>
        <w:rPr>
          <w:i w:val="0"/>
          <w:iCs w:val="0"/>
          <w:color w:val="0000FF"/>
          <w:spacing w:val="-1"/>
          <w:sz w:val="24"/>
        </w:rPr>
        <w:t xml:space="preserve"> </w:t>
      </w:r>
      <w:r>
        <w:rPr>
          <w:i w:val="0"/>
          <w:iCs w:val="0"/>
          <w:color w:val="0000FF"/>
          <w:spacing w:val="-1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2A20F80D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Проведение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опросов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"http://anketolog.ru/"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http://anketolog.ru</w:t>
      </w:r>
      <w:r>
        <w:rPr>
          <w:i w:val="0"/>
          <w:iCs w:val="0"/>
          <w:color w:val="0000FF"/>
          <w:spacing w:val="-5"/>
          <w:sz w:val="24"/>
        </w:rPr>
        <w:t xml:space="preserve"> </w:t>
      </w:r>
      <w:r>
        <w:rPr>
          <w:i w:val="0"/>
          <w:iCs w:val="0"/>
          <w:color w:val="0000FF"/>
          <w:spacing w:val="-5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6D03EE99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Федеральная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служба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государственной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статистики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"http://www.gks.ru/"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http://www.gks.ru/</w:t>
      </w:r>
      <w:r>
        <w:rPr>
          <w:i w:val="0"/>
          <w:iCs w:val="0"/>
          <w:color w:val="0000FF"/>
          <w:spacing w:val="-2"/>
          <w:sz w:val="24"/>
        </w:rPr>
        <w:t xml:space="preserve"> </w:t>
      </w:r>
      <w:r>
        <w:rPr>
          <w:i w:val="0"/>
          <w:iCs w:val="0"/>
          <w:color w:val="0000FF"/>
          <w:spacing w:val="-2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531C2FA0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Как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создать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анкету</w:t>
      </w:r>
      <w:r>
        <w:rPr>
          <w:i w:val="0"/>
          <w:iCs w:val="0"/>
          <w:spacing w:val="-9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провести опрос</w:t>
      </w:r>
      <w:r>
        <w:rPr>
          <w:i w:val="0"/>
          <w:iCs w:val="0"/>
          <w:spacing w:val="-8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"http://www.testograf.ru/"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www.testograf.ru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</w:p>
    <w:p w14:paraId="359DDC98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1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Программы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для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монтажа</w:t>
      </w:r>
      <w:r>
        <w:rPr>
          <w:i w:val="0"/>
          <w:iCs w:val="0"/>
          <w:spacing w:val="-4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"https://lifehacker.ru/programmy-dlya-montazha-video"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https://lifehacker.ru/programmy-dlya-montazha-video</w:t>
      </w:r>
      <w:r>
        <w:rPr>
          <w:i w:val="0"/>
          <w:iCs w:val="0"/>
          <w:color w:val="0000FF"/>
          <w:spacing w:val="-3"/>
          <w:sz w:val="24"/>
        </w:rPr>
        <w:t xml:space="preserve"> </w:t>
      </w:r>
      <w:r>
        <w:rPr>
          <w:i w:val="0"/>
          <w:iCs w:val="0"/>
          <w:color w:val="0000FF"/>
          <w:spacing w:val="-3"/>
          <w:sz w:val="24"/>
        </w:rPr>
        <w:fldChar w:fldCharType="end"/>
      </w:r>
      <w:r>
        <w:rPr>
          <w:i w:val="0"/>
          <w:iCs w:val="0"/>
          <w:sz w:val="24"/>
        </w:rPr>
        <w:t>).</w:t>
      </w:r>
    </w:p>
    <w:p w14:paraId="7DDAFE6F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Федеральный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закон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от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11.08.1995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г.</w:t>
      </w:r>
      <w:r>
        <w:rPr>
          <w:i w:val="0"/>
          <w:iCs w:val="0"/>
          <w:spacing w:val="-1"/>
          <w:sz w:val="24"/>
        </w:rPr>
        <w:t xml:space="preserve"> </w:t>
      </w:r>
      <w:r>
        <w:rPr>
          <w:i w:val="0"/>
          <w:iCs w:val="0"/>
          <w:sz w:val="24"/>
        </w:rPr>
        <w:t>№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135-ФЗ (ред. от</w:t>
      </w:r>
      <w:r>
        <w:rPr>
          <w:i w:val="0"/>
          <w:iCs w:val="0"/>
          <w:spacing w:val="-8"/>
          <w:sz w:val="24"/>
        </w:rPr>
        <w:t xml:space="preserve"> </w:t>
      </w:r>
      <w:r>
        <w:rPr>
          <w:i w:val="0"/>
          <w:iCs w:val="0"/>
          <w:sz w:val="24"/>
        </w:rPr>
        <w:t>01.05.2018)</w:t>
      </w:r>
    </w:p>
    <w:p w14:paraId="6A323118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2309" w:hanging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«О благотворительной деятельности и добровольчестве (волонтёрстве)»</w:t>
      </w:r>
      <w:r>
        <w:rPr>
          <w:i w:val="0"/>
          <w:iCs w:val="0"/>
          <w:spacing w:val="-57"/>
          <w:sz w:val="24"/>
        </w:rPr>
        <w:t xml:space="preserve"> </w:t>
      </w:r>
      <w:r>
        <w:rPr>
          <w:i w:val="0"/>
          <w:iCs w:val="0"/>
          <w:sz w:val="24"/>
        </w:rPr>
        <w:t>(</w:t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"http://legalacts.ru/doc/federalnyi-zakon-ot-11081995-n-135-fz-o/"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http://legalacts.ru/doc/federalnyi-zakon-ot-11081995-n-135-fz-o/</w:t>
      </w:r>
      <w:r>
        <w:rPr>
          <w:i w:val="0"/>
          <w:iCs w:val="0"/>
          <w:color w:val="0000FF"/>
          <w:sz w:val="24"/>
          <w:u w:val="single" w:color="0000FF"/>
        </w:rPr>
        <w:fldChar w:fldCharType="end"/>
      </w:r>
      <w:r>
        <w:rPr>
          <w:i w:val="0"/>
          <w:iCs w:val="0"/>
          <w:sz w:val="24"/>
        </w:rPr>
        <w:t>).</w:t>
      </w:r>
    </w:p>
    <w:p w14:paraId="5E7670D0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"http://www.encyclopedia.ru/"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http://www.encyclopedia.ru</w:t>
      </w:r>
      <w:r>
        <w:rPr>
          <w:i w:val="0"/>
          <w:iCs w:val="0"/>
          <w:color w:val="0000FF"/>
          <w:spacing w:val="-2"/>
          <w:sz w:val="24"/>
        </w:rPr>
        <w:t xml:space="preserve"> </w:t>
      </w:r>
      <w:r>
        <w:rPr>
          <w:i w:val="0"/>
          <w:iCs w:val="0"/>
          <w:color w:val="0000FF"/>
          <w:spacing w:val="-2"/>
          <w:sz w:val="24"/>
        </w:rPr>
        <w:fldChar w:fldCharType="end"/>
      </w:r>
      <w:r>
        <w:rPr>
          <w:i w:val="0"/>
          <w:iCs w:val="0"/>
          <w:sz w:val="24"/>
        </w:rPr>
        <w:t>–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мир</w:t>
      </w:r>
      <w:r>
        <w:rPr>
          <w:i w:val="0"/>
          <w:iCs w:val="0"/>
          <w:spacing w:val="-3"/>
          <w:sz w:val="24"/>
        </w:rPr>
        <w:t xml:space="preserve"> </w:t>
      </w:r>
      <w:r>
        <w:rPr>
          <w:i w:val="0"/>
          <w:iCs w:val="0"/>
          <w:sz w:val="24"/>
        </w:rPr>
        <w:t>энциклопедий</w:t>
      </w:r>
    </w:p>
    <w:p w14:paraId="00E01096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"http://www.gnpbu.ru/"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0000FF"/>
          <w:sz w:val="24"/>
          <w:u w:val="single" w:color="0000FF"/>
        </w:rPr>
        <w:t>http://www.gnpbu.ru</w:t>
      </w:r>
      <w:r>
        <w:rPr>
          <w:i w:val="0"/>
          <w:iCs w:val="0"/>
          <w:color w:val="0000FF"/>
          <w:spacing w:val="-1"/>
          <w:sz w:val="24"/>
        </w:rPr>
        <w:t xml:space="preserve"> </w:t>
      </w:r>
      <w:r>
        <w:rPr>
          <w:i w:val="0"/>
          <w:iCs w:val="0"/>
          <w:color w:val="0000FF"/>
          <w:spacing w:val="-1"/>
          <w:sz w:val="24"/>
        </w:rPr>
        <w:fldChar w:fldCharType="end"/>
      </w:r>
      <w:r>
        <w:rPr>
          <w:i w:val="0"/>
          <w:iCs w:val="0"/>
          <w:sz w:val="24"/>
        </w:rPr>
        <w:t>–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гос.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научная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педагогическая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библиотека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им.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Ушинского</w:t>
      </w:r>
    </w:p>
    <w:p w14:paraId="5096E475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0" w:lineRule="auto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"http://rsl.ru/"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sz w:val="24"/>
          <w:u w:val="single"/>
        </w:rPr>
        <w:t>http://rsl.ru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pacing w:val="-2"/>
          <w:sz w:val="24"/>
        </w:rPr>
        <w:fldChar w:fldCharType="end"/>
      </w:r>
      <w:r>
        <w:rPr>
          <w:i w:val="0"/>
          <w:iCs w:val="0"/>
          <w:sz w:val="24"/>
        </w:rPr>
        <w:t>–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Российская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государственная</w:t>
      </w:r>
      <w:r>
        <w:rPr>
          <w:i w:val="0"/>
          <w:iCs w:val="0"/>
          <w:spacing w:val="-2"/>
          <w:sz w:val="24"/>
        </w:rPr>
        <w:t xml:space="preserve"> </w:t>
      </w:r>
      <w:r>
        <w:rPr>
          <w:i w:val="0"/>
          <w:iCs w:val="0"/>
          <w:sz w:val="24"/>
        </w:rPr>
        <w:t>библиотека</w:t>
      </w:r>
    </w:p>
    <w:p w14:paraId="6D62692B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8" w:lineRule="exact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"http://cyberleninka.ru/article/n/ispolzovanie-proektnogo-metoda-v-sisteme-spo"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2C79DE"/>
          <w:sz w:val="24"/>
          <w:u w:val="single" w:color="2C79DE"/>
        </w:rPr>
        <w:t>http://cyberleninka.ru/article/n/ispolzovanie-proektnogo-metoda-v-sisteme-spo</w:t>
      </w:r>
      <w:r>
        <w:rPr>
          <w:i w:val="0"/>
          <w:iCs w:val="0"/>
          <w:color w:val="2C79DE"/>
          <w:sz w:val="24"/>
          <w:u w:val="single" w:color="2C79DE"/>
        </w:rPr>
        <w:fldChar w:fldCharType="end"/>
      </w:r>
    </w:p>
    <w:p w14:paraId="4039B7FB">
      <w:pPr>
        <w:pStyle w:val="10"/>
        <w:numPr>
          <w:ilvl w:val="1"/>
          <w:numId w:val="7"/>
        </w:numPr>
        <w:tabs>
          <w:tab w:val="left" w:pos="679"/>
          <w:tab w:val="left" w:pos="680"/>
        </w:tabs>
        <w:spacing w:before="0" w:after="0" w:line="248" w:lineRule="exact"/>
        <w:ind w:left="679" w:right="0" w:hanging="361"/>
        <w:jc w:val="left"/>
        <w:rPr>
          <w:i w:val="0"/>
          <w:iCs w:val="0"/>
          <w:sz w:val="24"/>
        </w:rPr>
      </w:pP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HYPERLINK "http://wiki.iteach.ru/images/4/4e"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  <w:color w:val="2C79DE"/>
          <w:sz w:val="24"/>
          <w:u w:val="single" w:color="2C79DE"/>
        </w:rPr>
        <w:t>http://wiki.iteach.ru/images/4/4e</w:t>
      </w:r>
      <w:r>
        <w:rPr>
          <w:i w:val="0"/>
          <w:iCs w:val="0"/>
          <w:color w:val="2C79DE"/>
          <w:spacing w:val="-3"/>
          <w:sz w:val="24"/>
        </w:rPr>
        <w:t xml:space="preserve"> </w:t>
      </w:r>
      <w:r>
        <w:rPr>
          <w:i w:val="0"/>
          <w:iCs w:val="0"/>
          <w:color w:val="2C79DE"/>
          <w:spacing w:val="-3"/>
          <w:sz w:val="24"/>
        </w:rPr>
        <w:fldChar w:fldCharType="end"/>
      </w:r>
      <w:r>
        <w:rPr>
          <w:i w:val="0"/>
          <w:iCs w:val="0"/>
          <w:sz w:val="24"/>
        </w:rPr>
        <w:t>/Полат_Е.С._-_Метод_проектов.pdf</w:t>
      </w:r>
    </w:p>
    <w:p w14:paraId="5114176C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i w:val="0"/>
          <w:iCs w:val="0"/>
          <w:sz w:val="24"/>
        </w:rPr>
      </w:pPr>
    </w:p>
    <w:p w14:paraId="59C99F4B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i w:val="0"/>
          <w:iCs w:val="0"/>
          <w:sz w:val="24"/>
        </w:rPr>
      </w:pPr>
    </w:p>
    <w:p w14:paraId="392CB18C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i w:val="0"/>
          <w:iCs w:val="0"/>
          <w:sz w:val="24"/>
        </w:rPr>
      </w:pPr>
    </w:p>
    <w:p w14:paraId="6798902F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i w:val="0"/>
          <w:iCs w:val="0"/>
          <w:sz w:val="24"/>
        </w:rPr>
      </w:pPr>
    </w:p>
    <w:p w14:paraId="16B3C3EB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i w:val="0"/>
          <w:iCs w:val="0"/>
          <w:sz w:val="24"/>
        </w:rPr>
      </w:pPr>
    </w:p>
    <w:p w14:paraId="6E61DAA1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i w:val="0"/>
          <w:iCs w:val="0"/>
          <w:sz w:val="24"/>
        </w:rPr>
      </w:pPr>
    </w:p>
    <w:p w14:paraId="32BD6A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eastAsia="Gabriola" w:cs="Times New Roman"/>
          <w:bCs/>
          <w:color w:val="231F20"/>
          <w:sz w:val="28"/>
          <w:szCs w:val="28"/>
        </w:rPr>
      </w:pPr>
    </w:p>
    <w:p w14:paraId="41B0730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eastAsia="Gabriola" w:cs="Times New Roman"/>
          <w:bCs/>
          <w:color w:val="231F20"/>
          <w:sz w:val="28"/>
          <w:szCs w:val="28"/>
        </w:rPr>
      </w:pPr>
    </w:p>
    <w:p w14:paraId="608B86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eastAsia="Gabriola" w:cs="Times New Roman"/>
          <w:bCs/>
          <w:color w:val="231F20"/>
          <w:sz w:val="28"/>
          <w:szCs w:val="28"/>
        </w:rPr>
      </w:pPr>
    </w:p>
    <w:p w14:paraId="637B7D4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eastAsia="Gabriola" w:cs="Times New Roman"/>
          <w:bCs/>
          <w:color w:val="231F20"/>
          <w:sz w:val="28"/>
          <w:szCs w:val="28"/>
        </w:rPr>
      </w:pPr>
    </w:p>
    <w:p w14:paraId="5CEEFCB6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ind w:firstLine="284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1</w:t>
      </w:r>
    </w:p>
    <w:p w14:paraId="272A925A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ind w:firstLine="28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Чек-лист №1</w:t>
      </w:r>
    </w:p>
    <w:p w14:paraId="418BCC75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ind w:firstLine="284"/>
        <w:jc w:val="both"/>
        <w:textAlignment w:val="auto"/>
        <w:rPr>
          <w:rFonts w:hint="default" w:ascii="Times New Roman" w:hAnsi="Times New Roman" w:cs="Times New Roman"/>
          <w:b/>
          <w:i/>
          <w:color w:val="0070C0"/>
          <w:sz w:val="28"/>
          <w:szCs w:val="28"/>
        </w:rPr>
      </w:pPr>
    </w:p>
    <w:p w14:paraId="480CD3F2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«Что такое проект? Какие бывают проекты? »</w:t>
      </w:r>
    </w:p>
    <w:p w14:paraId="612EC931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Задание 1. Интернет-серфинг:</w:t>
      </w:r>
    </w:p>
    <w:p w14:paraId="33E672B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14:paraId="3D2E741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Подсказка-1. РДШ как источник идей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926E4A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14:paraId="10F24AD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Подсказка-2. Поиск в интернете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4845B8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Возможные запросы в гуглояндексе: «молодежные проекты», «молодежные инициативы», «подростки сделали проект».</w:t>
      </w:r>
    </w:p>
    <w:p w14:paraId="53DB9ED1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Задание 2. Опрос знакомых:</w:t>
      </w:r>
    </w:p>
    <w:p w14:paraId="3569A55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14:paraId="39E86C3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7ED54D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Подсказка-1. С чего начать разговор:</w:t>
      </w:r>
    </w:p>
    <w:p w14:paraId="10AEDBA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Подготовь «почву» для опроса. Используй триаду контакта: «приветствие-улыбка-контакт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14:paraId="604D8B5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Пример вступления:</w:t>
      </w:r>
    </w:p>
    <w:p w14:paraId="01DBBB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«Привет, Вася! Слушай, вопрос есть один. Есть у тебя минутка? Я сейчас собираю информацию о том, что может быть интересно и актуально для молодежи, какие проблемы в обществе больше всего волнуют. Сможешь мне помочь?»</w:t>
      </w:r>
    </w:p>
    <w:p w14:paraId="3FB2BC7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</w:p>
    <w:p w14:paraId="32FD4C5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Подсказка-2. Какие вопросы задать:</w:t>
      </w:r>
    </w:p>
    <w:p w14:paraId="0A43E9E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 Примеры открытых вопросов, которые ты можешь задать:</w:t>
      </w:r>
    </w:p>
    <w:p w14:paraId="7EC1C558"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Как думаешь, какие самые острые проблемы ты видишь в обществе?</w:t>
      </w:r>
    </w:p>
    <w:p w14:paraId="7D882253"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Если бы у тебя была возможность что-то изменить в обществе, что бы ты изменил?</w:t>
      </w:r>
    </w:p>
    <w:p w14:paraId="63223A1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93492C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Подсказка-3. Используй функцию «опрос» в социальных сетях</w:t>
      </w:r>
    </w:p>
    <w:p w14:paraId="4AB1420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42466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 следующей страничке ты найдешь удобные бланки – фиксируй ответы на задания там.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page"/>
      </w:r>
    </w:p>
    <w:p w14:paraId="26AA26E6">
      <w:pPr>
        <w:pStyle w:val="10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Результаты сбора информации.</w:t>
      </w:r>
    </w:p>
    <w:p w14:paraId="73226E9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left="36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Самые интересные молодежные проекты: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573"/>
        <w:gridCol w:w="3102"/>
        <w:gridCol w:w="3243"/>
      </w:tblGrid>
      <w:tr w14:paraId="349B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42" w:type="pct"/>
          </w:tcPr>
          <w:p w14:paraId="0B7B7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14:paraId="7D265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1457" w:type="pct"/>
          </w:tcPr>
          <w:p w14:paraId="7E737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Итоговый продукт</w:t>
            </w:r>
          </w:p>
        </w:tc>
        <w:tc>
          <w:tcPr>
            <w:tcW w:w="1523" w:type="pct"/>
          </w:tcPr>
          <w:p w14:paraId="5889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Что в проекте считаю крутым</w:t>
            </w:r>
          </w:p>
        </w:tc>
      </w:tr>
      <w:tr w14:paraId="3EED7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42" w:type="pct"/>
          </w:tcPr>
          <w:p w14:paraId="1243A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14:paraId="41D44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" w:type="pct"/>
          </w:tcPr>
          <w:p w14:paraId="407F2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pct"/>
          </w:tcPr>
          <w:p w14:paraId="4DF1F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14:paraId="49AFE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42" w:type="pct"/>
          </w:tcPr>
          <w:p w14:paraId="0219B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8" w:type="pct"/>
          </w:tcPr>
          <w:p w14:paraId="154B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" w:type="pct"/>
          </w:tcPr>
          <w:p w14:paraId="67F94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pct"/>
          </w:tcPr>
          <w:p w14:paraId="03016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14:paraId="2492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42" w:type="pct"/>
          </w:tcPr>
          <w:p w14:paraId="07E99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pct"/>
          </w:tcPr>
          <w:p w14:paraId="05073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" w:type="pct"/>
          </w:tcPr>
          <w:p w14:paraId="5BDA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3" w:type="pct"/>
          </w:tcPr>
          <w:p w14:paraId="48D0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DCC3D5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6CA3D1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2. Топовые темы по результатам опроса знакомых:</w:t>
      </w:r>
    </w:p>
    <w:p w14:paraId="69878CD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F89164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38F7F6C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1)</w:t>
      </w:r>
    </w:p>
    <w:p w14:paraId="75E29F9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2)</w:t>
      </w:r>
    </w:p>
    <w:p w14:paraId="51D40DC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3)</w:t>
      </w:r>
    </w:p>
    <w:p w14:paraId="73AC0DC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4)</w:t>
      </w:r>
    </w:p>
    <w:p w14:paraId="40CB16F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5)</w:t>
      </w:r>
    </w:p>
    <w:p w14:paraId="76277B7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156AA7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1D94CC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61E33FF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AC41C0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right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Приложение 2</w:t>
      </w:r>
    </w:p>
    <w:p w14:paraId="1FA8036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Форма проверки Чек-листа №1</w:t>
      </w:r>
    </w:p>
    <w:tbl>
      <w:tblPr>
        <w:tblStyle w:val="5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643"/>
        <w:gridCol w:w="643"/>
        <w:gridCol w:w="643"/>
        <w:gridCol w:w="644"/>
        <w:gridCol w:w="2247"/>
      </w:tblGrid>
      <w:tr w14:paraId="1F1EA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39" w:type="dxa"/>
            <w:vMerge w:val="restart"/>
          </w:tcPr>
          <w:p w14:paraId="17822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573" w:type="dxa"/>
            <w:gridSpan w:val="4"/>
          </w:tcPr>
          <w:p w14:paraId="579DA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247" w:type="dxa"/>
            <w:vMerge w:val="restart"/>
          </w:tcPr>
          <w:p w14:paraId="2C84D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Дополнительные баллы</w:t>
            </w:r>
          </w:p>
        </w:tc>
      </w:tr>
      <w:tr w14:paraId="11BBE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539" w:type="dxa"/>
            <w:vMerge w:val="continue"/>
          </w:tcPr>
          <w:p w14:paraId="3E76B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39D30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14:paraId="68C53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14:paraId="1D881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2B173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7" w:type="dxa"/>
            <w:vMerge w:val="continue"/>
          </w:tcPr>
          <w:p w14:paraId="6C629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704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359" w:type="dxa"/>
            <w:gridSpan w:val="6"/>
          </w:tcPr>
          <w:p w14:paraId="3E56A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Задание 1</w:t>
            </w:r>
          </w:p>
        </w:tc>
      </w:tr>
      <w:tr w14:paraId="22E93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39" w:type="dxa"/>
          </w:tcPr>
          <w:p w14:paraId="6A5D5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Задание выполнено полностью</w:t>
            </w:r>
          </w:p>
        </w:tc>
        <w:tc>
          <w:tcPr>
            <w:tcW w:w="643" w:type="dxa"/>
          </w:tcPr>
          <w:p w14:paraId="6A6BD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643" w:type="dxa"/>
          </w:tcPr>
          <w:p w14:paraId="2908E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7E6B4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14:paraId="7A760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14:paraId="55363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+1 балл за креативность</w:t>
            </w:r>
          </w:p>
        </w:tc>
      </w:tr>
      <w:tr w14:paraId="6C0BB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39" w:type="dxa"/>
          </w:tcPr>
          <w:p w14:paraId="77ECB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14:paraId="51156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09482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643" w:type="dxa"/>
          </w:tcPr>
          <w:p w14:paraId="6F12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14:paraId="68AC6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14:paraId="466FC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D8B3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539" w:type="dxa"/>
          </w:tcPr>
          <w:p w14:paraId="6FC7A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14:paraId="2C546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0054C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6B5EF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644" w:type="dxa"/>
          </w:tcPr>
          <w:p w14:paraId="255B1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14:paraId="42059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DBC1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539" w:type="dxa"/>
          </w:tcPr>
          <w:p w14:paraId="61DA9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Задание не выполнено</w:t>
            </w:r>
          </w:p>
        </w:tc>
        <w:tc>
          <w:tcPr>
            <w:tcW w:w="643" w:type="dxa"/>
          </w:tcPr>
          <w:p w14:paraId="69F0E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68037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00998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14:paraId="225B0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2247" w:type="dxa"/>
          </w:tcPr>
          <w:p w14:paraId="38EAD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83C3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359" w:type="dxa"/>
            <w:gridSpan w:val="6"/>
          </w:tcPr>
          <w:p w14:paraId="458E4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Задание 2</w:t>
            </w:r>
          </w:p>
        </w:tc>
      </w:tr>
      <w:tr w14:paraId="03D65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539" w:type="dxa"/>
          </w:tcPr>
          <w:p w14:paraId="4BDAD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Задание выполнено полностью</w:t>
            </w:r>
          </w:p>
        </w:tc>
        <w:tc>
          <w:tcPr>
            <w:tcW w:w="643" w:type="dxa"/>
          </w:tcPr>
          <w:p w14:paraId="0EC71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643" w:type="dxa"/>
          </w:tcPr>
          <w:p w14:paraId="08BF2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083AD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14:paraId="655A3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14:paraId="75D17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+1 балл за креативность</w:t>
            </w:r>
          </w:p>
        </w:tc>
      </w:tr>
      <w:tr w14:paraId="1685C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539" w:type="dxa"/>
          </w:tcPr>
          <w:p w14:paraId="195C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14:paraId="41356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4031D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643" w:type="dxa"/>
          </w:tcPr>
          <w:p w14:paraId="06DC2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14:paraId="3E6DA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14:paraId="7BCB6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4CD4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39" w:type="dxa"/>
          </w:tcPr>
          <w:p w14:paraId="318CC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14:paraId="061BF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1C9E6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15A1C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644" w:type="dxa"/>
          </w:tcPr>
          <w:p w14:paraId="72F37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8EAE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9A69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539" w:type="dxa"/>
          </w:tcPr>
          <w:p w14:paraId="4FFD4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Задание не выполнено</w:t>
            </w:r>
          </w:p>
        </w:tc>
        <w:tc>
          <w:tcPr>
            <w:tcW w:w="643" w:type="dxa"/>
          </w:tcPr>
          <w:p w14:paraId="4885C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09E12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14:paraId="3A49A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14:paraId="707FC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2247" w:type="dxa"/>
          </w:tcPr>
          <w:p w14:paraId="750AF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0D64B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Задание считается успешно выполненным, если обучающийся набрал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минимум 4 балла в сумме 2х заданий, с учетом дополнительных баллов</w:t>
      </w:r>
    </w:p>
    <w:p w14:paraId="73A86022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3</w:t>
      </w:r>
    </w:p>
    <w:p w14:paraId="483AB564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Чек-лист №2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887"/>
        <w:gridCol w:w="2797"/>
        <w:gridCol w:w="2339"/>
      </w:tblGrid>
      <w:tr w14:paraId="6CB62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Align w:val="center"/>
          </w:tcPr>
          <w:p w14:paraId="716A8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887" w:type="dxa"/>
            <w:vAlign w:val="center"/>
          </w:tcPr>
          <w:p w14:paraId="7533D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На какие вопросы отвечаю</w:t>
            </w:r>
          </w:p>
        </w:tc>
        <w:tc>
          <w:tcPr>
            <w:tcW w:w="2797" w:type="dxa"/>
            <w:vAlign w:val="center"/>
          </w:tcPr>
          <w:p w14:paraId="17597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Мои варианты формулировок</w:t>
            </w:r>
          </w:p>
        </w:tc>
        <w:tc>
          <w:tcPr>
            <w:tcW w:w="2339" w:type="dxa"/>
            <w:vAlign w:val="center"/>
          </w:tcPr>
          <w:p w14:paraId="5F34C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Итоговая формулировка</w:t>
            </w:r>
          </w:p>
        </w:tc>
      </w:tr>
      <w:tr w14:paraId="0949E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548" w:type="dxa"/>
            <w:vAlign w:val="center"/>
          </w:tcPr>
          <w:p w14:paraId="4CAEA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 - Specific – Конкретная</w:t>
            </w:r>
          </w:p>
          <w:p w14:paraId="45521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8A81E1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Что именно я хочу сделать - улучшить, изменить, достичь, получить?</w:t>
            </w:r>
          </w:p>
          <w:p w14:paraId="168D602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В какой конкретно области или направлении? </w:t>
            </w:r>
          </w:p>
          <w:p w14:paraId="5E90D63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Для кого я буду это делать?</w:t>
            </w:r>
          </w:p>
        </w:tc>
        <w:tc>
          <w:tcPr>
            <w:tcW w:w="2797" w:type="dxa"/>
          </w:tcPr>
          <w:p w14:paraId="57C3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</w:tcPr>
          <w:p w14:paraId="188A7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BD30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548" w:type="dxa"/>
            <w:vAlign w:val="center"/>
          </w:tcPr>
          <w:p w14:paraId="5EA2D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outlineLvl w:val="1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M - Measurable – Измеримая</w:t>
            </w:r>
          </w:p>
          <w:p w14:paraId="01606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F23340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Сколько и чего я хочу приобрести? </w:t>
            </w:r>
          </w:p>
          <w:p w14:paraId="564EDC0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Какие факты подтвердят, что цель достигнута?</w:t>
            </w:r>
          </w:p>
          <w:p w14:paraId="4D9E62E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Как я узнаю, что результат достигнут?</w:t>
            </w:r>
          </w:p>
        </w:tc>
        <w:tc>
          <w:tcPr>
            <w:tcW w:w="2797" w:type="dxa"/>
          </w:tcPr>
          <w:p w14:paraId="3673E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</w:tcPr>
          <w:p w14:paraId="1E3C4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B33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548" w:type="dxa"/>
            <w:vAlign w:val="center"/>
          </w:tcPr>
          <w:p w14:paraId="26FBD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 xml:space="preserve">A - Achievable/ Ambitious/ Attractive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– Достижимая/ Амбициозная/ Привлекательная</w:t>
            </w:r>
          </w:p>
        </w:tc>
        <w:tc>
          <w:tcPr>
            <w:tcW w:w="2887" w:type="dxa"/>
          </w:tcPr>
          <w:p w14:paraId="27AE530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Хочу ли я этого? Будет ли это интересно?</w:t>
            </w:r>
          </w:p>
          <w:p w14:paraId="0882B6F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Смогу ли я достичь эту цель? Реалистично?</w:t>
            </w:r>
          </w:p>
          <w:p w14:paraId="570A8E2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19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Не слишком ли она сложная или лёгкая? </w:t>
            </w:r>
          </w:p>
        </w:tc>
        <w:tc>
          <w:tcPr>
            <w:tcW w:w="2797" w:type="dxa"/>
          </w:tcPr>
          <w:p w14:paraId="038C5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</w:tcPr>
          <w:p w14:paraId="38014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0BA3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8" w:type="dxa"/>
            <w:vAlign w:val="center"/>
          </w:tcPr>
          <w:p w14:paraId="27CED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outlineLvl w:val="1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R- Relevant/ Resources – Согласованная / Ресурсы</w:t>
            </w:r>
          </w:p>
          <w:p w14:paraId="6D309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85C42C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53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Зачем мне нужен этот результат? Зачем он нужен другим людям?</w:t>
            </w:r>
          </w:p>
          <w:p w14:paraId="66F9C28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53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Как сочетается эта цель с другим моими задачам? Не мешает ли им?</w:t>
            </w:r>
          </w:p>
          <w:p w14:paraId="4B7A50B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53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Хватает ли мне ресурсов для ее реализации? Что именно мне нужно подготовить или сделать заранее?</w:t>
            </w:r>
          </w:p>
          <w:p w14:paraId="79074B4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53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Что может помешать? Что - помочь?</w:t>
            </w:r>
          </w:p>
        </w:tc>
        <w:tc>
          <w:tcPr>
            <w:tcW w:w="2797" w:type="dxa"/>
          </w:tcPr>
          <w:p w14:paraId="699B6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</w:tcPr>
          <w:p w14:paraId="6946B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858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548" w:type="dxa"/>
            <w:vAlign w:val="center"/>
          </w:tcPr>
          <w:p w14:paraId="5B609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outlineLvl w:val="1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T – Time-bound – Определенная во времени</w:t>
            </w:r>
          </w:p>
          <w:p w14:paraId="6E75F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67DF34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53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Сколько времени мне потребуется всего? Сколько времени потребуется в день/в неделю?</w:t>
            </w:r>
          </w:p>
          <w:p w14:paraId="2AEFB48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53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Когда должен быть получен запланированный результат?</w:t>
            </w:r>
          </w:p>
          <w:p w14:paraId="15761AB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ind w:left="153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Что уже должно быть готово через неделю? Месяц?</w:t>
            </w:r>
          </w:p>
        </w:tc>
        <w:tc>
          <w:tcPr>
            <w:tcW w:w="2797" w:type="dxa"/>
          </w:tcPr>
          <w:p w14:paraId="6CFDC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</w:tcPr>
          <w:p w14:paraId="1A715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C64A2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 теперь соедини все воедино, и получишь четкую цель своего проекта! </w:t>
      </w:r>
    </w:p>
    <w:p w14:paraId="57B0C1E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П.С. Ее не надо озвучивать каждому, это твоя рабочая лошадка, на которой ты поедешь прямо к результату!</w:t>
      </w:r>
    </w:p>
    <w:p w14:paraId="6EA82CC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6BA1A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Подсказочка: А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sym w:font="Wingdings" w:char="F04A"/>
      </w:r>
    </w:p>
    <w:p w14:paraId="44E0E5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6294B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F6FD8E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2567E9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9F64EC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43EA65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2F18D67"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«зачет» за данную работу ставится при грамотной формулировки цели с использованием технологии SMART</w:t>
      </w:r>
    </w:p>
    <w:p w14:paraId="084F51D9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0321453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FC88996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169F3A8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83DBBF5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40B95AD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7FB2ECD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4</w:t>
      </w:r>
    </w:p>
    <w:p w14:paraId="29FE852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Чек-лист №3</w:t>
      </w:r>
    </w:p>
    <w:p w14:paraId="7D785863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E8701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Перед тобой технические требования по оформлению проекта. Прочитай их внимательно и отформатируй текст, приведенный на следующем листе. Размести рисунок в тексте там, где он должен быть по смыслу, подпиши правильно. Поставь нумерацию страниц.</w:t>
      </w:r>
    </w:p>
    <w:p w14:paraId="2270A5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CCEABE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Технические требования:</w:t>
      </w:r>
    </w:p>
    <w:p w14:paraId="19708C8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kern w:val="24"/>
          <w:sz w:val="28"/>
          <w:szCs w:val="28"/>
        </w:rPr>
      </w:pPr>
    </w:p>
    <w:p w14:paraId="59ECE4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kern w:val="24"/>
          <w:sz w:val="28"/>
          <w:szCs w:val="28"/>
        </w:rPr>
      </w:pPr>
    </w:p>
    <w:p w14:paraId="65DD06B4">
      <w:pPr>
        <w:pStyle w:val="10"/>
        <w:keepNext w:val="0"/>
        <w:keepLines w:val="0"/>
        <w:pageBreakBefore w:val="0"/>
        <w:numPr>
          <w:ilvl w:val="0"/>
          <w:numId w:val="10"/>
        </w:numPr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Текст: выравнивание по ширине, шрифт Times New Roman, 14 пт, интервал одинарный, отступ первой строки 1,25;</w:t>
      </w:r>
    </w:p>
    <w:p w14:paraId="5A74AD93">
      <w:pPr>
        <w:pStyle w:val="10"/>
        <w:keepNext w:val="0"/>
        <w:keepLines w:val="0"/>
        <w:pageBreakBefore w:val="0"/>
        <w:numPr>
          <w:ilvl w:val="0"/>
          <w:numId w:val="10"/>
        </w:numPr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Поля: левое 3 см, правое 1,5 см, верхнее 2 см, нижнее 2 см.;</w:t>
      </w:r>
    </w:p>
    <w:p w14:paraId="208C319D">
      <w:pPr>
        <w:pStyle w:val="10"/>
        <w:keepNext w:val="0"/>
        <w:keepLines w:val="0"/>
        <w:pageBreakBefore w:val="0"/>
        <w:numPr>
          <w:ilvl w:val="0"/>
          <w:numId w:val="10"/>
        </w:numPr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Нумерация страниц: снизу, по центру. На титульном листе не ставится;</w:t>
      </w:r>
    </w:p>
    <w:p w14:paraId="4D01EC82">
      <w:pPr>
        <w:pStyle w:val="10"/>
        <w:keepNext w:val="0"/>
        <w:keepLines w:val="0"/>
        <w:pageBreakBefore w:val="0"/>
        <w:numPr>
          <w:ilvl w:val="0"/>
          <w:numId w:val="10"/>
        </w:numPr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Рисунки, фото, схемы, графики, диаграммы: шрифт Times New Roman, 12 пт. Должны иметь сплошную нумерацию и названия (под рисунком по центру). На все рисунки должны быть указания в тексте;</w:t>
      </w:r>
    </w:p>
    <w:p w14:paraId="32E8D573">
      <w:pPr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78FAD79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86E71C5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030A8F4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5FFD21A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DEB54D7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5595AC2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A47F535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2586D00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72EFCF9">
      <w:pPr>
        <w:pStyle w:val="10"/>
        <w:keepNext w:val="0"/>
        <w:keepLines w:val="0"/>
        <w:pageBreakBefore w:val="0"/>
        <w:tabs>
          <w:tab w:val="left" w:pos="284"/>
          <w:tab w:val="left" w:pos="993"/>
        </w:tabs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011F2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righ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>История открытия «животного электричества»</w:t>
      </w:r>
    </w:p>
    <w:p w14:paraId="5C95B4D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/>
          <w:sz w:val="28"/>
          <w:szCs w:val="28"/>
        </w:rPr>
        <w:t>Рис.1»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49780DEC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Пионером исследования роли электрического поля в живом организме явился профессор анатомии из Болонского университета Луиджи Гальвани. Начиная с 1775 г. Он стал интересоваться взаимосвязью между «электричеством и жизнью». В 1786 г. Один из помощников профессора, выделяя скальпелем мышцу из лапки лягушки, случайно дотронулся им до нерва, идущего к этой мышце. В это же время на том же столе в лаборатории работала электростатическая машина – генератор </w:t>
      </w:r>
      <w:r>
        <w:rPr>
          <w:rFonts w:hint="default" w:ascii="Times New Roman" w:hAnsi="Times New Roman" w:eastAsia="NSimSun" w:cs="Times New Roman"/>
          <w:sz w:val="28"/>
          <w:szCs w:val="28"/>
        </w:rPr>
        <w:t>статического электричества, и каждый раз, когда машина давала разряд, мышца лягу</w:t>
      </w:r>
      <w:r>
        <w:rPr>
          <w:rFonts w:hint="default" w:ascii="Times New Roman" w:hAnsi="Times New Roman" w:cs="Times New Roman"/>
          <w:sz w:val="28"/>
          <w:szCs w:val="28"/>
        </w:rPr>
        <w:t>шки сокращалась. Гальвани заключил, что каким-то образом электричество «входит» в нерв и это приводит к сокращению мышцы. Последующие пять лет он посвятил изучению роли различных металлов в их способности вызывать мышечные сокращения. Гальвани пришел к выводу, ч</w:t>
      </w:r>
    </w:p>
    <w:p w14:paraId="387EF879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6ADEAAB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7E8E6ADE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E7730DB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8C0BD84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0A53630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58870D8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07CBB64C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978EA0F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6F3316B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1D180E2D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58F3BA1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ACB539B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0EFE6323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498E7536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06CA49F8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39975A1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799C7FB8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B84680A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35232FD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CB9D2D2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6D3149A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EB75307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1653438B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072F8172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FA86C2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ПЕРЕЧЕНЬ ИСПОЛЬЗУЕМЫХ ОЦЕНОЧНЫХ СРЕДСТВ</w:t>
      </w:r>
    </w:p>
    <w:p w14:paraId="6FE4F1D0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(ОЦЕНОЧНЫХ МАТЕРИАЛОВ)</w:t>
      </w:r>
    </w:p>
    <w:p w14:paraId="1F6AF284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C0D0423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3549"/>
        <w:gridCol w:w="3549"/>
      </w:tblGrid>
      <w:tr w14:paraId="717D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8" w:type="dxa"/>
          </w:tcPr>
          <w:p w14:paraId="031C6E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Класс/Программа</w:t>
            </w:r>
          </w:p>
          <w:p w14:paraId="48DD2DD6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679"/>
                <w:tab w:val="left" w:pos="680"/>
              </w:tabs>
              <w:autoSpaceDE w:val="0"/>
              <w:autoSpaceDN w:val="0"/>
              <w:spacing w:before="0" w:after="0" w:line="248" w:lineRule="exact"/>
              <w:ind w:right="0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549" w:type="dxa"/>
          </w:tcPr>
          <w:p w14:paraId="28E6EC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Перечень используемых</w:t>
            </w:r>
          </w:p>
          <w:p w14:paraId="4BA2FD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оценочных</w:t>
            </w:r>
          </w:p>
          <w:p w14:paraId="2D01CF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средств(оценочных</w:t>
            </w:r>
          </w:p>
          <w:p w14:paraId="6B10185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679"/>
                <w:tab w:val="left" w:pos="680"/>
              </w:tabs>
              <w:autoSpaceDE w:val="0"/>
              <w:autoSpaceDN w:val="0"/>
              <w:spacing w:before="0" w:after="0" w:line="248" w:lineRule="exact"/>
              <w:ind w:right="0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материалов) КИМов</w:t>
            </w:r>
          </w:p>
        </w:tc>
        <w:tc>
          <w:tcPr>
            <w:tcW w:w="3549" w:type="dxa"/>
          </w:tcPr>
          <w:p w14:paraId="2441E2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Перечень используемых</w:t>
            </w:r>
          </w:p>
          <w:p w14:paraId="6995BE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оценочных</w:t>
            </w:r>
          </w:p>
          <w:p w14:paraId="4EB1B4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методических материалов</w:t>
            </w:r>
          </w:p>
          <w:p w14:paraId="34425B91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679"/>
                <w:tab w:val="left" w:pos="680"/>
              </w:tabs>
              <w:autoSpaceDE w:val="0"/>
              <w:autoSpaceDN w:val="0"/>
              <w:spacing w:before="0" w:after="0" w:line="248" w:lineRule="exact"/>
              <w:ind w:right="0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3182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8" w:type="dxa"/>
          </w:tcPr>
          <w:p w14:paraId="733B92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10/Рабочая</w:t>
            </w:r>
          </w:p>
          <w:p w14:paraId="3E0B70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программа курса</w:t>
            </w:r>
          </w:p>
          <w:p w14:paraId="4C6EF0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«Индивидуальный</w:t>
            </w:r>
          </w:p>
          <w:p w14:paraId="76D1C0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проект»</w:t>
            </w:r>
          </w:p>
          <w:p w14:paraId="5AD08120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679"/>
                <w:tab w:val="left" w:pos="680"/>
              </w:tabs>
              <w:autoSpaceDE w:val="0"/>
              <w:autoSpaceDN w:val="0"/>
              <w:spacing w:before="0" w:after="0" w:line="248" w:lineRule="exact"/>
              <w:ind w:right="0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549" w:type="dxa"/>
          </w:tcPr>
          <w:p w14:paraId="295CBC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Защита индивидуального</w:t>
            </w:r>
          </w:p>
          <w:p w14:paraId="2E5DDCD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проекта</w:t>
            </w:r>
          </w:p>
          <w:p w14:paraId="36F51863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679"/>
                <w:tab w:val="left" w:pos="680"/>
              </w:tabs>
              <w:autoSpaceDE w:val="0"/>
              <w:autoSpaceDN w:val="0"/>
              <w:spacing w:before="0" w:after="0" w:line="248" w:lineRule="exact"/>
              <w:ind w:right="0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549" w:type="dxa"/>
          </w:tcPr>
          <w:p w14:paraId="45FF8B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1) Положение об</w:t>
            </w:r>
          </w:p>
          <w:p w14:paraId="73236A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Индивидуальном</w:t>
            </w:r>
          </w:p>
          <w:p w14:paraId="407F44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проекте</w:t>
            </w:r>
          </w:p>
          <w:p w14:paraId="354783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2) Критерии</w:t>
            </w:r>
          </w:p>
          <w:p w14:paraId="28487D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оценивания в</w:t>
            </w:r>
          </w:p>
          <w:p w14:paraId="237115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соответствии с</w:t>
            </w:r>
          </w:p>
          <w:p w14:paraId="040678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Положением</w:t>
            </w:r>
          </w:p>
          <w:p w14:paraId="424048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3) Методические</w:t>
            </w:r>
          </w:p>
          <w:p w14:paraId="50471E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рекомендации</w:t>
            </w:r>
          </w:p>
          <w:p w14:paraId="60F9D6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4) Электронные</w:t>
            </w:r>
          </w:p>
          <w:p w14:paraId="55F5B1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таблицы</w:t>
            </w:r>
          </w:p>
          <w:p w14:paraId="0926E5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5) Электронная</w:t>
            </w:r>
          </w:p>
          <w:p w14:paraId="018CB6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презентация</w:t>
            </w:r>
          </w:p>
          <w:p w14:paraId="3F252973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679"/>
                <w:tab w:val="left" w:pos="680"/>
              </w:tabs>
              <w:autoSpaceDE w:val="0"/>
              <w:autoSpaceDN w:val="0"/>
              <w:spacing w:before="0" w:after="0" w:line="248" w:lineRule="exact"/>
              <w:ind w:right="0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 w14:paraId="73EFAA8F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EA1BAF6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FF12DFC">
      <w:pPr>
        <w:pStyle w:val="10"/>
        <w:widowControl w:val="0"/>
        <w:numPr>
          <w:ilvl w:val="0"/>
          <w:numId w:val="0"/>
        </w:numPr>
        <w:tabs>
          <w:tab w:val="left" w:pos="679"/>
          <w:tab w:val="left" w:pos="680"/>
        </w:tabs>
        <w:autoSpaceDE w:val="0"/>
        <w:autoSpaceDN w:val="0"/>
        <w:spacing w:before="0" w:after="0" w:line="248" w:lineRule="exact"/>
        <w:ind w:right="0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10" w:h="16850"/>
      <w:pgMar w:top="500" w:right="4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briola">
    <w:panose1 w:val="04040605051002020D02"/>
    <w:charset w:val="CC"/>
    <w:family w:val="decorative"/>
    <w:pitch w:val="default"/>
    <w:sig w:usb0="E00002EF" w:usb1="5000204B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1420" w:hanging="25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6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3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9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53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9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6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3" w:hanging="259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1418" w:hanging="25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6" w:hanging="2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3" w:hanging="2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9" w:hanging="2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6" w:hanging="2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53" w:hanging="2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9" w:hanging="2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6" w:hanging="2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3" w:hanging="257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421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9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"/>
      <w:lvlJc w:val="left"/>
      <w:pPr>
        <w:ind w:left="1154" w:hanging="35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"/>
      <w:lvlJc w:val="left"/>
      <w:pPr>
        <w:ind w:left="1396" w:hanging="125"/>
      </w:pPr>
      <w:rPr>
        <w:rFonts w:hint="default" w:ascii="Wingdings" w:hAnsi="Wingdings" w:eastAsia="Wingdings" w:cs="Wingdings"/>
        <w:spacing w:val="15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00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5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10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2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6" w:hanging="125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55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66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3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6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6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243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"/>
      <w:lvlJc w:val="left"/>
      <w:pPr>
        <w:ind w:left="67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6">
    <w:nsid w:val="521B1F99"/>
    <w:multiLevelType w:val="multilevel"/>
    <w:tmpl w:val="521B1F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ACC"/>
    <w:multiLevelType w:val="multilevel"/>
    <w:tmpl w:val="533B4A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420" w:hanging="25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6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3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9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53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9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6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3" w:hanging="259"/>
      </w:pPr>
      <w:rPr>
        <w:rFonts w:hint="default"/>
        <w:lang w:val="ru-RU" w:eastAsia="en-US" w:bidi="ar-SA"/>
      </w:rPr>
    </w:lvl>
  </w:abstractNum>
  <w:abstractNum w:abstractNumId="9">
    <w:nsid w:val="68BE0AA2"/>
    <w:multiLevelType w:val="multilevel"/>
    <w:tmpl w:val="68BE0AA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4AF5453"/>
    <w:rsid w:val="3AB8101C"/>
    <w:rsid w:val="3F41067C"/>
    <w:rsid w:val="4D9929B2"/>
    <w:rsid w:val="6C793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2" w:line="274" w:lineRule="exact"/>
      <w:ind w:left="1421" w:hanging="26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4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Normal (Web)"/>
    <w:basedOn w:val="1"/>
    <w:semiHidden/>
    <w:unhideWhenUsed/>
    <w:qFormat/>
    <w:uiPriority w:val="99"/>
  </w:style>
  <w:style w:type="table" w:styleId="8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73" w:hanging="36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_Style 23"/>
    <w:basedOn w:val="1"/>
    <w:next w:val="7"/>
    <w:unhideWhenUsed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TotalTime>12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2024-08-13T09:17:00Z</dcterms:created>
  <dc:creator>User</dc:creator>
  <cp:lastModifiedBy>User</cp:lastModifiedBy>
  <dcterms:modified xsi:type="dcterms:W3CDTF">2024-09-01T17:29:33Z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2024-08-13T00:00:00Z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FA0E57773603428F98F4C00BAEAC0ED2_12</vt:lpwstr>
  </property>
</Properties>
</file>